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B4CB" w14:textId="77777777" w:rsidR="00E92E29" w:rsidRPr="00591A4D" w:rsidRDefault="00C05E03">
      <w:pPr>
        <w:pStyle w:val="Overskrift1"/>
        <w:rPr>
          <w:rFonts w:ascii="Aptos Display" w:hAnsi="Aptos Display"/>
        </w:rPr>
      </w:pPr>
      <w:r w:rsidRPr="00591A4D">
        <w:rPr>
          <w:rFonts w:ascii="Aptos Display" w:hAnsi="Aptos Display"/>
        </w:rPr>
        <w:t>Protokoll</w:t>
      </w:r>
    </w:p>
    <w:p w14:paraId="51EBBB1E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Styringsgruppemøte Team </w:t>
      </w:r>
      <w:proofErr w:type="spellStart"/>
      <w:r w:rsidRPr="00591A4D">
        <w:rPr>
          <w:rFonts w:ascii="Aptos Display" w:hAnsi="Aptos Display"/>
        </w:rPr>
        <w:t>eLON</w:t>
      </w:r>
      <w:proofErr w:type="spellEnd"/>
      <w:r w:rsidRPr="00591A4D">
        <w:rPr>
          <w:rFonts w:ascii="Aptos Display" w:hAnsi="Aptos Display"/>
        </w:rPr>
        <w:t xml:space="preserve"> </w:t>
      </w:r>
      <w:r w:rsidRPr="00591A4D">
        <w:rPr>
          <w:rFonts w:ascii="Aptos Display" w:hAnsi="Aptos Display"/>
          <w:caps/>
        </w:rPr>
        <w:t>Nord-Norge</w:t>
      </w:r>
    </w:p>
    <w:p w14:paraId="5B7652E7" w14:textId="77777777" w:rsidR="00E92E29" w:rsidRPr="00591A4D" w:rsidRDefault="00E92E29">
      <w:pPr>
        <w:rPr>
          <w:rFonts w:ascii="Aptos Display" w:hAnsi="Aptos Display"/>
        </w:rPr>
      </w:pPr>
    </w:p>
    <w:p w14:paraId="65573C0F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📅</w:t>
      </w:r>
      <w:r w:rsidRPr="00591A4D">
        <w:rPr>
          <w:rFonts w:ascii="Aptos Display" w:hAnsi="Aptos Display"/>
        </w:rPr>
        <w:t xml:space="preserve"> Dato: Søndag 24. august 2025</w:t>
      </w:r>
    </w:p>
    <w:p w14:paraId="5EA80AFA" w14:textId="4DD07514" w:rsidR="00E92E29" w:rsidRPr="00591A4D" w:rsidRDefault="00C05E03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🕖</w:t>
      </w:r>
      <w:r w:rsidRPr="00591A4D">
        <w:rPr>
          <w:rFonts w:ascii="Aptos Display" w:hAnsi="Aptos Display"/>
        </w:rPr>
        <w:t xml:space="preserve"> Klokkeslett: 19:00–2</w:t>
      </w:r>
      <w:r w:rsidR="00B358F0" w:rsidRPr="00591A4D">
        <w:rPr>
          <w:rFonts w:ascii="Aptos Display" w:hAnsi="Aptos Display"/>
        </w:rPr>
        <w:t>2</w:t>
      </w:r>
      <w:r w:rsidRPr="00591A4D">
        <w:rPr>
          <w:rFonts w:ascii="Aptos Display" w:hAnsi="Aptos Display"/>
        </w:rPr>
        <w:t>:</w:t>
      </w:r>
      <w:r w:rsidR="00B358F0" w:rsidRPr="00591A4D">
        <w:rPr>
          <w:rFonts w:ascii="Aptos Display" w:hAnsi="Aptos Display"/>
        </w:rPr>
        <w:t>1</w:t>
      </w:r>
      <w:r w:rsidRPr="00591A4D">
        <w:rPr>
          <w:rFonts w:ascii="Aptos Display" w:hAnsi="Aptos Display"/>
        </w:rPr>
        <w:t>0</w:t>
      </w:r>
    </w:p>
    <w:p w14:paraId="6FB9F880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📍</w:t>
      </w:r>
      <w:r w:rsidRPr="00591A4D">
        <w:rPr>
          <w:rFonts w:ascii="Aptos Display" w:hAnsi="Aptos Display"/>
        </w:rPr>
        <w:t xml:space="preserve"> Sted: Teams</w:t>
      </w:r>
    </w:p>
    <w:p w14:paraId="4C7F44FB" w14:textId="5EC53F3C" w:rsidR="00E92E29" w:rsidRPr="00591A4D" w:rsidRDefault="00C05E03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👥</w:t>
      </w:r>
      <w:r w:rsidRPr="00591A4D">
        <w:rPr>
          <w:rFonts w:ascii="Aptos Display" w:hAnsi="Aptos Display"/>
        </w:rPr>
        <w:t xml:space="preserve"> Til stede: Stig Erik Mortensen (</w:t>
      </w:r>
      <w:r w:rsidR="00E03221">
        <w:rPr>
          <w:rFonts w:ascii="Aptos Display" w:hAnsi="Aptos Display"/>
        </w:rPr>
        <w:t xml:space="preserve">SEM - </w:t>
      </w:r>
      <w:r w:rsidRPr="00591A4D">
        <w:rPr>
          <w:rFonts w:ascii="Aptos Display" w:hAnsi="Aptos Display"/>
        </w:rPr>
        <w:t>møteleder), Rune Tøllefsen</w:t>
      </w:r>
      <w:r w:rsidR="00B358F0" w:rsidRPr="00591A4D">
        <w:rPr>
          <w:rFonts w:ascii="Aptos Display" w:hAnsi="Aptos Display"/>
        </w:rPr>
        <w:t xml:space="preserve"> (</w:t>
      </w:r>
      <w:r w:rsidR="00E03221">
        <w:rPr>
          <w:rFonts w:ascii="Aptos Display" w:hAnsi="Aptos Display"/>
        </w:rPr>
        <w:t xml:space="preserve">RT - </w:t>
      </w:r>
      <w:r w:rsidR="00B358F0" w:rsidRPr="00591A4D">
        <w:rPr>
          <w:rFonts w:ascii="Aptos Display" w:hAnsi="Aptos Display"/>
        </w:rPr>
        <w:t>t.o.m. sak 2)</w:t>
      </w:r>
      <w:r w:rsidRPr="00591A4D">
        <w:rPr>
          <w:rFonts w:ascii="Aptos Display" w:hAnsi="Aptos Display"/>
        </w:rPr>
        <w:t>, Kristian Skogstad</w:t>
      </w:r>
      <w:r w:rsidR="00673331">
        <w:rPr>
          <w:rFonts w:ascii="Aptos Display" w:hAnsi="Aptos Display"/>
        </w:rPr>
        <w:t xml:space="preserve"> (KS)</w:t>
      </w:r>
      <w:r w:rsidRPr="00591A4D">
        <w:rPr>
          <w:rFonts w:ascii="Aptos Display" w:hAnsi="Aptos Display"/>
        </w:rPr>
        <w:t>, Egil Fjellheim</w:t>
      </w:r>
      <w:r w:rsidR="00673331">
        <w:rPr>
          <w:rFonts w:ascii="Aptos Display" w:hAnsi="Aptos Display"/>
        </w:rPr>
        <w:t xml:space="preserve"> (EF)</w:t>
      </w:r>
      <w:r w:rsidRPr="00591A4D">
        <w:rPr>
          <w:rFonts w:ascii="Aptos Display" w:hAnsi="Aptos Display"/>
        </w:rPr>
        <w:t>, Kristian Amundsen</w:t>
      </w:r>
      <w:r w:rsidR="00B358F0" w:rsidRPr="00591A4D">
        <w:rPr>
          <w:rFonts w:ascii="Aptos Display" w:hAnsi="Aptos Display"/>
        </w:rPr>
        <w:t xml:space="preserve"> (</w:t>
      </w:r>
      <w:r w:rsidR="00673331">
        <w:rPr>
          <w:rFonts w:ascii="Aptos Display" w:hAnsi="Aptos Display"/>
        </w:rPr>
        <w:t xml:space="preserve">KA - </w:t>
      </w:r>
      <w:r w:rsidR="00B358F0" w:rsidRPr="00591A4D">
        <w:rPr>
          <w:rFonts w:ascii="Aptos Display" w:hAnsi="Aptos Display"/>
        </w:rPr>
        <w:t>t.o.m. sak 7)</w:t>
      </w:r>
      <w:r w:rsidRPr="00591A4D">
        <w:rPr>
          <w:rFonts w:ascii="Aptos Display" w:hAnsi="Aptos Display"/>
        </w:rPr>
        <w:t xml:space="preserve">, Jon Olav </w:t>
      </w:r>
      <w:proofErr w:type="spellStart"/>
      <w:r w:rsidRPr="00591A4D">
        <w:rPr>
          <w:rFonts w:ascii="Aptos Display" w:hAnsi="Aptos Display"/>
        </w:rPr>
        <w:t>Fuglem</w:t>
      </w:r>
      <w:proofErr w:type="spellEnd"/>
      <w:r w:rsidR="00673331">
        <w:rPr>
          <w:rFonts w:ascii="Aptos Display" w:hAnsi="Aptos Display"/>
        </w:rPr>
        <w:t xml:space="preserve"> (JOF)</w:t>
      </w:r>
      <w:r w:rsidRPr="00591A4D">
        <w:rPr>
          <w:rFonts w:ascii="Aptos Display" w:hAnsi="Aptos Display"/>
        </w:rPr>
        <w:t>, Per Erik Bjørnstad</w:t>
      </w:r>
      <w:r w:rsidR="00673331">
        <w:rPr>
          <w:rFonts w:ascii="Aptos Display" w:hAnsi="Aptos Display"/>
        </w:rPr>
        <w:t xml:space="preserve"> (PEB)</w:t>
      </w:r>
      <w:r w:rsidRPr="00591A4D">
        <w:rPr>
          <w:rFonts w:ascii="Aptos Display" w:hAnsi="Aptos Display"/>
        </w:rPr>
        <w:t>, Kristian Olsen</w:t>
      </w:r>
      <w:r w:rsidR="00673331">
        <w:rPr>
          <w:rFonts w:ascii="Aptos Display" w:hAnsi="Aptos Display"/>
        </w:rPr>
        <w:t xml:space="preserve"> (KO)</w:t>
      </w:r>
      <w:r w:rsidRPr="00591A4D">
        <w:rPr>
          <w:rFonts w:ascii="Aptos Display" w:hAnsi="Aptos Display"/>
        </w:rPr>
        <w:t xml:space="preserve">, Jonas </w:t>
      </w:r>
      <w:proofErr w:type="spellStart"/>
      <w:r w:rsidRPr="00591A4D">
        <w:rPr>
          <w:rFonts w:ascii="Aptos Display" w:hAnsi="Aptos Display"/>
        </w:rPr>
        <w:t>Karlsbakk</w:t>
      </w:r>
      <w:proofErr w:type="spellEnd"/>
      <w:r w:rsidR="00B358F0" w:rsidRPr="00591A4D">
        <w:rPr>
          <w:rFonts w:ascii="Aptos Display" w:hAnsi="Aptos Display"/>
        </w:rPr>
        <w:t xml:space="preserve"> </w:t>
      </w:r>
      <w:r w:rsidR="00673331">
        <w:rPr>
          <w:rFonts w:ascii="Aptos Display" w:hAnsi="Aptos Display"/>
        </w:rPr>
        <w:t xml:space="preserve">(JK) </w:t>
      </w:r>
      <w:r w:rsidR="00B358F0" w:rsidRPr="00591A4D">
        <w:rPr>
          <w:rFonts w:ascii="Aptos Display" w:hAnsi="Aptos Display"/>
        </w:rPr>
        <w:t xml:space="preserve">og </w:t>
      </w:r>
      <w:r w:rsidRPr="00591A4D">
        <w:rPr>
          <w:rFonts w:ascii="Aptos Display" w:hAnsi="Aptos Display"/>
        </w:rPr>
        <w:t>Ulf Morten Aune</w:t>
      </w:r>
      <w:r w:rsidR="00673331">
        <w:rPr>
          <w:rFonts w:ascii="Aptos Display" w:hAnsi="Aptos Display"/>
        </w:rPr>
        <w:t xml:space="preserve"> (UMA)</w:t>
      </w:r>
    </w:p>
    <w:p w14:paraId="7A5098A1" w14:textId="7937EE47" w:rsidR="00B358F0" w:rsidRPr="00591A4D" w:rsidRDefault="00B358F0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👥</w:t>
      </w:r>
      <w:r w:rsidRPr="00591A4D">
        <w:rPr>
          <w:rFonts w:ascii="Aptos Display" w:hAnsi="Aptos Display"/>
        </w:rPr>
        <w:t xml:space="preserve"> Forfall: Håvard Klemetsen</w:t>
      </w:r>
    </w:p>
    <w:p w14:paraId="49861C09" w14:textId="21F92C34" w:rsidR="00E92E29" w:rsidRPr="00591A4D" w:rsidRDefault="00C05E03">
      <w:pPr>
        <w:rPr>
          <w:rFonts w:ascii="Aptos Display" w:hAnsi="Aptos Display"/>
        </w:rPr>
      </w:pPr>
      <w:r w:rsidRPr="00591A4D">
        <w:rPr>
          <w:rFonts w:ascii="Segoe UI Emoji" w:hAnsi="Segoe UI Emoji" w:cs="Segoe UI Emoji"/>
        </w:rPr>
        <w:t>✍️</w:t>
      </w:r>
      <w:r w:rsidRPr="00591A4D">
        <w:rPr>
          <w:rFonts w:ascii="Aptos Display" w:hAnsi="Aptos Display"/>
        </w:rPr>
        <w:t xml:space="preserve"> Referent: </w:t>
      </w:r>
      <w:r w:rsidR="00B358F0" w:rsidRPr="00591A4D">
        <w:rPr>
          <w:rFonts w:ascii="Aptos Display" w:hAnsi="Aptos Display"/>
        </w:rPr>
        <w:t>Stig E. Mortensen</w:t>
      </w:r>
    </w:p>
    <w:p w14:paraId="38EE70B8" w14:textId="77777777" w:rsidR="00E92E29" w:rsidRPr="00591A4D" w:rsidRDefault="00E92E29">
      <w:pPr>
        <w:rPr>
          <w:rFonts w:ascii="Aptos Display" w:hAnsi="Aptos Display"/>
        </w:rPr>
      </w:pPr>
    </w:p>
    <w:p w14:paraId="2E670874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1 – Godkjenning av innkalling og saksliste</w:t>
      </w:r>
    </w:p>
    <w:p w14:paraId="684496CC" w14:textId="0905C7E5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Innkalling og saksliste ble godkjent uten merknader.</w:t>
      </w:r>
    </w:p>
    <w:p w14:paraId="2A59EC46" w14:textId="77777777" w:rsidR="00E92E29" w:rsidRPr="00591A4D" w:rsidRDefault="00E92E29">
      <w:pPr>
        <w:rPr>
          <w:rFonts w:ascii="Aptos Display" w:hAnsi="Aptos Display"/>
        </w:rPr>
      </w:pPr>
    </w:p>
    <w:p w14:paraId="56C9FCF0" w14:textId="1E2D7310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2 – Økonomi (RT)</w:t>
      </w:r>
    </w:p>
    <w:p w14:paraId="1DF97648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Økonomirapport ble gjennomgått.</w:t>
      </w:r>
    </w:p>
    <w:p w14:paraId="063B5BA3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Likviditetsutfordringer grunnet forsinket utbetaling fra Samfunnsløftet er løst, ca. 600 000 kr forventes utbetalt neste uke.</w:t>
      </w:r>
    </w:p>
    <w:p w14:paraId="2E372786" w14:textId="38F7370B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- Regnskap flyttes til </w:t>
      </w:r>
      <w:proofErr w:type="spellStart"/>
      <w:r w:rsidRPr="00591A4D">
        <w:rPr>
          <w:rFonts w:ascii="Aptos Display" w:hAnsi="Aptos Display"/>
        </w:rPr>
        <w:t>PowerOffice</w:t>
      </w:r>
      <w:proofErr w:type="spellEnd"/>
      <w:r w:rsidRPr="00591A4D">
        <w:rPr>
          <w:rFonts w:ascii="Aptos Display" w:hAnsi="Aptos Display"/>
        </w:rPr>
        <w:t xml:space="preserve"> med eget organisasjonsnummer</w:t>
      </w:r>
      <w:r w:rsidR="00DC6F4B">
        <w:rPr>
          <w:rFonts w:ascii="Aptos Display" w:hAnsi="Aptos Display"/>
        </w:rPr>
        <w:t xml:space="preserve"> for laget</w:t>
      </w:r>
      <w:r w:rsidRPr="00591A4D">
        <w:rPr>
          <w:rFonts w:ascii="Aptos Display" w:hAnsi="Aptos Display"/>
        </w:rPr>
        <w:t>, med bedre oversikt og app-basert utleggshåndtering.</w:t>
      </w:r>
    </w:p>
    <w:p w14:paraId="14F41912" w14:textId="3C2D1B1D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- Budsjett for 2025 ble presentert, usikkerheter knyttet til </w:t>
      </w:r>
      <w:r w:rsidR="008327CA">
        <w:rPr>
          <w:rFonts w:ascii="Aptos Display" w:hAnsi="Aptos Display"/>
        </w:rPr>
        <w:t xml:space="preserve">noen mindre </w:t>
      </w:r>
      <w:r w:rsidRPr="00591A4D">
        <w:rPr>
          <w:rFonts w:ascii="Aptos Display" w:hAnsi="Aptos Display"/>
        </w:rPr>
        <w:t>inntekter og samarbeidsavtaler</w:t>
      </w:r>
      <w:r w:rsidR="008327CA">
        <w:rPr>
          <w:rFonts w:ascii="Aptos Display" w:hAnsi="Aptos Display"/>
        </w:rPr>
        <w:t xml:space="preserve"> (</w:t>
      </w:r>
      <w:proofErr w:type="spellStart"/>
      <w:r w:rsidR="008327CA">
        <w:rPr>
          <w:rFonts w:ascii="Aptos Display" w:hAnsi="Aptos Display"/>
        </w:rPr>
        <w:t>ca</w:t>
      </w:r>
      <w:proofErr w:type="spellEnd"/>
      <w:r w:rsidR="008327CA">
        <w:rPr>
          <w:rFonts w:ascii="Aptos Display" w:hAnsi="Aptos Display"/>
        </w:rPr>
        <w:t xml:space="preserve"> NOK 50 000)</w:t>
      </w:r>
      <w:r w:rsidRPr="00591A4D">
        <w:rPr>
          <w:rFonts w:ascii="Aptos Display" w:hAnsi="Aptos Display"/>
        </w:rPr>
        <w:t>.</w:t>
      </w:r>
    </w:p>
    <w:p w14:paraId="737295C3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Diskusjon om lønn/godtgjørelse. Forslag om å øke dagsats for smørere fra 1500 til 2000 kr.</w:t>
      </w:r>
    </w:p>
    <w:p w14:paraId="0DE84BF6" w14:textId="77777777" w:rsidR="00E92E29" w:rsidRPr="00591A4D" w:rsidRDefault="00E92E29">
      <w:pPr>
        <w:rPr>
          <w:rFonts w:ascii="Aptos Display" w:hAnsi="Aptos Display"/>
        </w:rPr>
      </w:pPr>
    </w:p>
    <w:p w14:paraId="23B6C20F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353F7AF0" w14:textId="23BACB4A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Økonomirapporten tas til orientering.</w:t>
      </w:r>
    </w:p>
    <w:p w14:paraId="5F5C1995" w14:textId="228F4D30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lastRenderedPageBreak/>
        <w:t xml:space="preserve">Overgang til </w:t>
      </w:r>
      <w:proofErr w:type="spellStart"/>
      <w:r w:rsidRPr="00591A4D">
        <w:rPr>
          <w:rFonts w:ascii="Aptos Display" w:hAnsi="Aptos Display"/>
        </w:rPr>
        <w:t>PowerOffice</w:t>
      </w:r>
      <w:proofErr w:type="spellEnd"/>
      <w:r w:rsidRPr="00591A4D">
        <w:rPr>
          <w:rFonts w:ascii="Aptos Display" w:hAnsi="Aptos Display"/>
        </w:rPr>
        <w:t xml:space="preserve"> iverksettes</w:t>
      </w:r>
      <w:r w:rsidR="00B358F0" w:rsidRPr="00591A4D">
        <w:rPr>
          <w:rFonts w:ascii="Aptos Display" w:hAnsi="Aptos Display"/>
        </w:rPr>
        <w:t xml:space="preserve"> når laget er registrert med eget org nr</w:t>
      </w:r>
      <w:r w:rsidRPr="00591A4D">
        <w:rPr>
          <w:rFonts w:ascii="Aptos Display" w:hAnsi="Aptos Display"/>
        </w:rPr>
        <w:t>.</w:t>
      </w:r>
    </w:p>
    <w:p w14:paraId="6B4E6582" w14:textId="722DEEBD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R</w:t>
      </w:r>
      <w:r w:rsidR="00036FFF">
        <w:rPr>
          <w:rFonts w:ascii="Aptos Display" w:hAnsi="Aptos Display"/>
        </w:rPr>
        <w:t>T</w:t>
      </w:r>
      <w:r w:rsidRPr="00591A4D">
        <w:rPr>
          <w:rFonts w:ascii="Aptos Display" w:hAnsi="Aptos Display"/>
        </w:rPr>
        <w:t xml:space="preserve"> sender oversikt over tidligere reiseoppgjør og økonomirapporter til trenerne.</w:t>
      </w:r>
    </w:p>
    <w:p w14:paraId="39991A26" w14:textId="77777777" w:rsidR="00E92E29" w:rsidRPr="00591A4D" w:rsidRDefault="00E92E29">
      <w:pPr>
        <w:rPr>
          <w:rFonts w:ascii="Aptos Display" w:hAnsi="Aptos Display"/>
        </w:rPr>
      </w:pPr>
    </w:p>
    <w:p w14:paraId="418CE943" w14:textId="67B0CAD8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3 – Sportslig status og planer (KS og EF)</w:t>
      </w:r>
    </w:p>
    <w:p w14:paraId="55DD97CA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Status for utøverne ble presentert. Lagbygging og helsetiltak diskutert.</w:t>
      </w:r>
    </w:p>
    <w:p w14:paraId="3115022A" w14:textId="2CEC1D31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Arbeidsfordeling: K</w:t>
      </w:r>
      <w:r w:rsidR="00036FFF">
        <w:rPr>
          <w:rFonts w:ascii="Aptos Display" w:hAnsi="Aptos Display"/>
        </w:rPr>
        <w:t>S</w:t>
      </w:r>
      <w:r w:rsidRPr="00591A4D">
        <w:rPr>
          <w:rFonts w:ascii="Aptos Display" w:hAnsi="Aptos Display"/>
        </w:rPr>
        <w:t xml:space="preserve"> hovedansvar sportslig, E</w:t>
      </w:r>
      <w:r w:rsidR="00036FFF">
        <w:rPr>
          <w:rFonts w:ascii="Aptos Display" w:hAnsi="Aptos Display"/>
        </w:rPr>
        <w:t xml:space="preserve">F </w:t>
      </w:r>
      <w:r w:rsidRPr="00591A4D">
        <w:rPr>
          <w:rFonts w:ascii="Aptos Display" w:hAnsi="Aptos Display"/>
        </w:rPr>
        <w:t>ansvar helse.</w:t>
      </w:r>
    </w:p>
    <w:p w14:paraId="0E00E0AC" w14:textId="0208A889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Testing og helsetiltak planlegges med Olympiatoppen Nord.</w:t>
      </w:r>
      <w:r w:rsidR="00591A4D">
        <w:rPr>
          <w:rFonts w:ascii="Aptos Display" w:hAnsi="Aptos Display"/>
        </w:rPr>
        <w:t xml:space="preserve"> Alle møtes i Tromsø for testing i forkant av Nordreisa-samlingen.</w:t>
      </w:r>
    </w:p>
    <w:p w14:paraId="52B7F10A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Johan Nordeng ble enstemmig tatt opp som fullt medlem.</w:t>
      </w:r>
    </w:p>
    <w:p w14:paraId="0DAB757D" w14:textId="70388490" w:rsidR="00B358F0" w:rsidRPr="00591A4D" w:rsidRDefault="00B358F0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K</w:t>
      </w:r>
      <w:r w:rsidR="00036FFF">
        <w:rPr>
          <w:rFonts w:ascii="Aptos Display" w:hAnsi="Aptos Display"/>
        </w:rPr>
        <w:t>S</w:t>
      </w:r>
      <w:r w:rsidRPr="00591A4D">
        <w:rPr>
          <w:rFonts w:ascii="Aptos Display" w:hAnsi="Aptos Display"/>
        </w:rPr>
        <w:t xml:space="preserve"> har utarbeidet utkast til sesonginformasjon. S</w:t>
      </w:r>
      <w:r w:rsidR="002A26D0">
        <w:rPr>
          <w:rFonts w:ascii="Aptos Display" w:hAnsi="Aptos Display"/>
        </w:rPr>
        <w:t>EM</w:t>
      </w:r>
      <w:r w:rsidRPr="00591A4D">
        <w:rPr>
          <w:rFonts w:ascii="Aptos Display" w:hAnsi="Aptos Display"/>
        </w:rPr>
        <w:t xml:space="preserve"> sender utkastet til styringsgruppas medlemmer, og dette behandles som egen sak på neste styringsgruppemøte. </w:t>
      </w:r>
    </w:p>
    <w:p w14:paraId="75A6DC34" w14:textId="77777777" w:rsidR="00E92E29" w:rsidRPr="00591A4D" w:rsidRDefault="00E92E29">
      <w:pPr>
        <w:rPr>
          <w:rFonts w:ascii="Aptos Display" w:hAnsi="Aptos Display"/>
        </w:rPr>
      </w:pPr>
    </w:p>
    <w:p w14:paraId="1D5AB359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1885980F" w14:textId="52834A4E" w:rsidR="00B358F0" w:rsidRPr="00591A4D" w:rsidRDefault="00B358F0" w:rsidP="00B358F0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Rapport om sportslig status tas til orientering. </w:t>
      </w:r>
      <w:r w:rsidR="00C05E03" w:rsidRPr="00591A4D">
        <w:rPr>
          <w:rFonts w:ascii="Aptos Display" w:hAnsi="Aptos Display"/>
        </w:rPr>
        <w:t xml:space="preserve"> </w:t>
      </w:r>
    </w:p>
    <w:p w14:paraId="3B9F2BEF" w14:textId="21B031EB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Johan Nordeng tas opp som fullt medlem. K</w:t>
      </w:r>
      <w:r w:rsidR="002A26D0">
        <w:rPr>
          <w:rFonts w:ascii="Aptos Display" w:hAnsi="Aptos Display"/>
        </w:rPr>
        <w:t>S</w:t>
      </w:r>
      <w:r w:rsidRPr="00591A4D">
        <w:rPr>
          <w:rFonts w:ascii="Aptos Display" w:hAnsi="Aptos Display"/>
        </w:rPr>
        <w:t xml:space="preserve"> informerer Johan, J</w:t>
      </w:r>
      <w:r w:rsidR="002A26D0">
        <w:rPr>
          <w:rFonts w:ascii="Aptos Display" w:hAnsi="Aptos Display"/>
        </w:rPr>
        <w:t xml:space="preserve">K </w:t>
      </w:r>
      <w:r w:rsidRPr="00591A4D">
        <w:rPr>
          <w:rFonts w:ascii="Aptos Display" w:hAnsi="Aptos Display"/>
        </w:rPr>
        <w:t>oppdaterer profil.</w:t>
      </w:r>
    </w:p>
    <w:p w14:paraId="1A244ED3" w14:textId="77777777" w:rsidR="00E92E29" w:rsidRPr="00591A4D" w:rsidRDefault="00E92E29">
      <w:pPr>
        <w:rPr>
          <w:rFonts w:ascii="Aptos Display" w:hAnsi="Aptos Display"/>
        </w:rPr>
      </w:pPr>
    </w:p>
    <w:p w14:paraId="7DF0B10B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4 – Samlinger og arrangement</w:t>
      </w:r>
    </w:p>
    <w:p w14:paraId="36D5EB14" w14:textId="1F944296" w:rsidR="00B358F0" w:rsidRPr="00591A4D" w:rsidRDefault="00B358F0" w:rsidP="00B358F0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Generelt: utøvere bestiller reise selv</w:t>
      </w:r>
      <w:r w:rsidR="00DC6F4B">
        <w:rPr>
          <w:rFonts w:ascii="Aptos Display" w:hAnsi="Aptos Display"/>
        </w:rPr>
        <w:t xml:space="preserve"> – må kunne endres/refunderes</w:t>
      </w:r>
      <w:r w:rsidRPr="00591A4D">
        <w:rPr>
          <w:rFonts w:ascii="Aptos Display" w:hAnsi="Aptos Display"/>
        </w:rPr>
        <w:t>. Viktig med reiseforsikring.</w:t>
      </w:r>
    </w:p>
    <w:p w14:paraId="6CFB8E12" w14:textId="0322982E" w:rsidR="00B358F0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- Nordreisa-samling: </w:t>
      </w:r>
      <w:r w:rsidR="00591A4D">
        <w:rPr>
          <w:rFonts w:ascii="Aptos Display" w:hAnsi="Aptos Display"/>
        </w:rPr>
        <w:t>B</w:t>
      </w:r>
      <w:r w:rsidRPr="00591A4D">
        <w:rPr>
          <w:rFonts w:ascii="Aptos Display" w:hAnsi="Aptos Display"/>
        </w:rPr>
        <w:t>osted avklart</w:t>
      </w:r>
      <w:r w:rsidR="00B358F0" w:rsidRPr="00591A4D">
        <w:rPr>
          <w:rFonts w:ascii="Aptos Display" w:hAnsi="Aptos Display"/>
        </w:rPr>
        <w:t xml:space="preserve">. Alle økter vil foregå i fellesskap. Sponsorer må inviteres og involveres </w:t>
      </w:r>
      <w:proofErr w:type="spellStart"/>
      <w:r w:rsidR="00B358F0" w:rsidRPr="00591A4D">
        <w:rPr>
          <w:rFonts w:ascii="Aptos Display" w:hAnsi="Aptos Display"/>
        </w:rPr>
        <w:t>ifm</w:t>
      </w:r>
      <w:proofErr w:type="spellEnd"/>
      <w:r w:rsidR="00B358F0" w:rsidRPr="00591A4D">
        <w:rPr>
          <w:rFonts w:ascii="Aptos Display" w:hAnsi="Aptos Display"/>
        </w:rPr>
        <w:t xml:space="preserve"> samlingen – gjelder særlig for SNN</w:t>
      </w:r>
      <w:r w:rsidR="00591A4D" w:rsidRPr="00591A4D">
        <w:rPr>
          <w:rFonts w:ascii="Aptos Display" w:hAnsi="Aptos Display"/>
        </w:rPr>
        <w:t>. Mulige sponsor-aktiviteter ble drøftet.</w:t>
      </w:r>
      <w:r w:rsidRPr="00591A4D">
        <w:rPr>
          <w:rFonts w:ascii="Aptos Display" w:hAnsi="Aptos Display"/>
        </w:rPr>
        <w:t xml:space="preserve"> </w:t>
      </w:r>
    </w:p>
    <w:p w14:paraId="3C4324D9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Felles måltider og ernæring prioriteres.</w:t>
      </w:r>
    </w:p>
    <w:p w14:paraId="76E9743E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- Rammer for Idre </w:t>
      </w:r>
      <w:proofErr w:type="spellStart"/>
      <w:r w:rsidRPr="00591A4D">
        <w:rPr>
          <w:rFonts w:ascii="Aptos Display" w:hAnsi="Aptos Display"/>
        </w:rPr>
        <w:t>Fjäll</w:t>
      </w:r>
      <w:proofErr w:type="spellEnd"/>
      <w:r w:rsidRPr="00591A4D">
        <w:rPr>
          <w:rFonts w:ascii="Aptos Display" w:hAnsi="Aptos Display"/>
        </w:rPr>
        <w:t xml:space="preserve"> og </w:t>
      </w:r>
      <w:proofErr w:type="spellStart"/>
      <w:r w:rsidRPr="00591A4D">
        <w:rPr>
          <w:rFonts w:ascii="Aptos Display" w:hAnsi="Aptos Display"/>
        </w:rPr>
        <w:t>Muonio</w:t>
      </w:r>
      <w:proofErr w:type="spellEnd"/>
      <w:r w:rsidRPr="00591A4D">
        <w:rPr>
          <w:rFonts w:ascii="Aptos Display" w:hAnsi="Aptos Display"/>
        </w:rPr>
        <w:t xml:space="preserve"> ble diskutert.</w:t>
      </w:r>
    </w:p>
    <w:p w14:paraId="67D3433C" w14:textId="559EB094" w:rsidR="00591A4D" w:rsidRPr="00591A4D" w:rsidRDefault="00C05E03" w:rsidP="00591A4D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</w:t>
      </w:r>
      <w:r w:rsidR="00591A4D">
        <w:rPr>
          <w:rFonts w:ascii="Aptos Display" w:hAnsi="Aptos Display"/>
        </w:rPr>
        <w:t xml:space="preserve"> </w:t>
      </w:r>
      <w:r w:rsidR="00591A4D" w:rsidRPr="00591A4D">
        <w:rPr>
          <w:rFonts w:ascii="Aptos Display" w:hAnsi="Aptos Display"/>
        </w:rPr>
        <w:t>E</w:t>
      </w:r>
      <w:r w:rsidR="002A26D0">
        <w:rPr>
          <w:rFonts w:ascii="Aptos Display" w:hAnsi="Aptos Display"/>
        </w:rPr>
        <w:t>F</w:t>
      </w:r>
      <w:r w:rsidR="00591A4D" w:rsidRPr="00591A4D">
        <w:rPr>
          <w:rFonts w:ascii="Aptos Display" w:hAnsi="Aptos Display"/>
        </w:rPr>
        <w:t xml:space="preserve"> og K</w:t>
      </w:r>
      <w:r w:rsidR="002A26D0">
        <w:rPr>
          <w:rFonts w:ascii="Aptos Display" w:hAnsi="Aptos Display"/>
        </w:rPr>
        <w:t>S</w:t>
      </w:r>
      <w:r w:rsidR="00591A4D" w:rsidRPr="00591A4D">
        <w:rPr>
          <w:rFonts w:ascii="Aptos Display" w:hAnsi="Aptos Display"/>
        </w:rPr>
        <w:t xml:space="preserve"> utarbeider mal for planlegging/budsjettering av samlinger/reiser fremover</w:t>
      </w:r>
      <w:r w:rsidR="00591A4D">
        <w:rPr>
          <w:rFonts w:ascii="Aptos Display" w:hAnsi="Aptos Display"/>
        </w:rPr>
        <w:t>, med utgangspunkt i det de får tilsendt fra R</w:t>
      </w:r>
      <w:r w:rsidR="002A26D0">
        <w:rPr>
          <w:rFonts w:ascii="Aptos Display" w:hAnsi="Aptos Display"/>
        </w:rPr>
        <w:t>T</w:t>
      </w:r>
      <w:r w:rsidR="00591A4D">
        <w:rPr>
          <w:rFonts w:ascii="Aptos Display" w:hAnsi="Aptos Display"/>
        </w:rPr>
        <w:t>. I tillegg utarbeides budsjett for aktuelle samlinger og arrangementer</w:t>
      </w:r>
      <w:r w:rsidR="00591A4D" w:rsidRPr="00591A4D">
        <w:rPr>
          <w:rFonts w:ascii="Aptos Display" w:hAnsi="Aptos Display"/>
        </w:rPr>
        <w:t xml:space="preserve">. </w:t>
      </w:r>
    </w:p>
    <w:p w14:paraId="751D5F70" w14:textId="1419C246" w:rsidR="00E92E29" w:rsidRDefault="00591A4D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- </w:t>
      </w:r>
      <w:r w:rsidR="00C05E03" w:rsidRPr="00591A4D">
        <w:rPr>
          <w:rFonts w:ascii="Aptos Display" w:hAnsi="Aptos Display"/>
        </w:rPr>
        <w:t xml:space="preserve">Prosjektidé: </w:t>
      </w:r>
      <w:r>
        <w:rPr>
          <w:rFonts w:ascii="Aptos Display" w:hAnsi="Aptos Display"/>
        </w:rPr>
        <w:t>S</w:t>
      </w:r>
      <w:r w:rsidR="00C05E03" w:rsidRPr="00591A4D">
        <w:rPr>
          <w:rFonts w:ascii="Aptos Display" w:hAnsi="Aptos Display"/>
        </w:rPr>
        <w:t xml:space="preserve">øknad til </w:t>
      </w:r>
      <w:proofErr w:type="spellStart"/>
      <w:r w:rsidR="00C05E03" w:rsidRPr="00591A4D">
        <w:rPr>
          <w:rFonts w:ascii="Aptos Display" w:hAnsi="Aptos Display"/>
        </w:rPr>
        <w:t>Elon</w:t>
      </w:r>
      <w:proofErr w:type="spellEnd"/>
      <w:r>
        <w:rPr>
          <w:rFonts w:ascii="Aptos Display" w:hAnsi="Aptos Display"/>
        </w:rPr>
        <w:t xml:space="preserve"> om prosjekt-støtte. Det utarbeides en prosjektsøknad som involverer b</w:t>
      </w:r>
      <w:r w:rsidR="00C05E03" w:rsidRPr="00591A4D">
        <w:rPr>
          <w:rFonts w:ascii="Aptos Display" w:hAnsi="Aptos Display"/>
        </w:rPr>
        <w:t>utikken i Nordreisa</w:t>
      </w:r>
      <w:r>
        <w:rPr>
          <w:rFonts w:ascii="Aptos Display" w:hAnsi="Aptos Display"/>
        </w:rPr>
        <w:t xml:space="preserve"> </w:t>
      </w:r>
      <w:proofErr w:type="spellStart"/>
      <w:r>
        <w:rPr>
          <w:rFonts w:ascii="Aptos Display" w:hAnsi="Aptos Display"/>
        </w:rPr>
        <w:t>ifm</w:t>
      </w:r>
      <w:proofErr w:type="spellEnd"/>
      <w:r>
        <w:rPr>
          <w:rFonts w:ascii="Aptos Display" w:hAnsi="Aptos Display"/>
        </w:rPr>
        <w:t xml:space="preserve"> samlingen medio september</w:t>
      </w:r>
      <w:r w:rsidR="00C05E03" w:rsidRPr="00591A4D">
        <w:rPr>
          <w:rFonts w:ascii="Aptos Display" w:hAnsi="Aptos Display"/>
        </w:rPr>
        <w:t>.</w:t>
      </w:r>
      <w:r>
        <w:rPr>
          <w:rFonts w:ascii="Aptos Display" w:hAnsi="Aptos Display"/>
        </w:rPr>
        <w:t xml:space="preserve"> Utkast sendes til UM</w:t>
      </w:r>
      <w:r w:rsidR="002A26D0">
        <w:rPr>
          <w:rFonts w:ascii="Aptos Display" w:hAnsi="Aptos Display"/>
        </w:rPr>
        <w:t>A</w:t>
      </w:r>
      <w:r>
        <w:rPr>
          <w:rFonts w:ascii="Aptos Display" w:hAnsi="Aptos Display"/>
        </w:rPr>
        <w:t xml:space="preserve"> for gjennomgang/bearbeiding. </w:t>
      </w:r>
    </w:p>
    <w:p w14:paraId="6B07608F" w14:textId="0822965B" w:rsidR="00591A4D" w:rsidRDefault="00591A4D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- Bestilling av overnatting på NM Steinkjer bør iverksettes snarest </w:t>
      </w:r>
      <w:proofErr w:type="spellStart"/>
      <w:r>
        <w:rPr>
          <w:rFonts w:ascii="Aptos Display" w:hAnsi="Aptos Display"/>
        </w:rPr>
        <w:t>pga</w:t>
      </w:r>
      <w:proofErr w:type="spellEnd"/>
      <w:r>
        <w:rPr>
          <w:rFonts w:ascii="Aptos Display" w:hAnsi="Aptos Display"/>
        </w:rPr>
        <w:t xml:space="preserve"> svært begrenset kapasitet.</w:t>
      </w:r>
    </w:p>
    <w:p w14:paraId="332D233B" w14:textId="77777777" w:rsidR="00591A4D" w:rsidRPr="00591A4D" w:rsidRDefault="00591A4D">
      <w:pPr>
        <w:rPr>
          <w:rFonts w:ascii="Aptos Display" w:hAnsi="Aptos Display"/>
        </w:rPr>
      </w:pPr>
    </w:p>
    <w:p w14:paraId="02E341B4" w14:textId="77777777" w:rsidR="00E92E29" w:rsidRPr="00591A4D" w:rsidRDefault="00E92E29">
      <w:pPr>
        <w:rPr>
          <w:rFonts w:ascii="Aptos Display" w:hAnsi="Aptos Display"/>
        </w:rPr>
      </w:pPr>
    </w:p>
    <w:p w14:paraId="635C4D29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670915A1" w14:textId="70B22821" w:rsidR="00E92E29" w:rsidRPr="00591A4D" w:rsidRDefault="00591A4D">
      <w:pPr>
        <w:rPr>
          <w:rFonts w:ascii="Aptos Display" w:hAnsi="Aptos Display"/>
        </w:rPr>
      </w:pPr>
      <w:r>
        <w:rPr>
          <w:rFonts w:ascii="Aptos Display" w:hAnsi="Aptos Display"/>
        </w:rPr>
        <w:t>E</w:t>
      </w:r>
      <w:r w:rsidR="00E31A94">
        <w:rPr>
          <w:rFonts w:ascii="Aptos Display" w:hAnsi="Aptos Display"/>
        </w:rPr>
        <w:t>F</w:t>
      </w:r>
      <w:r>
        <w:rPr>
          <w:rFonts w:ascii="Aptos Display" w:hAnsi="Aptos Display"/>
        </w:rPr>
        <w:t xml:space="preserve"> og K</w:t>
      </w:r>
      <w:r w:rsidR="00E31A94">
        <w:rPr>
          <w:rFonts w:ascii="Aptos Display" w:hAnsi="Aptos Display"/>
        </w:rPr>
        <w:t>S</w:t>
      </w:r>
      <w:r w:rsidR="00C05E03" w:rsidRPr="00591A4D">
        <w:rPr>
          <w:rFonts w:ascii="Aptos Display" w:hAnsi="Aptos Display"/>
        </w:rPr>
        <w:t xml:space="preserve"> setter opp detaljerte budsjetter.</w:t>
      </w:r>
    </w:p>
    <w:p w14:paraId="628FBC5E" w14:textId="7AA1E61D" w:rsidR="00E92E29" w:rsidRPr="00591A4D" w:rsidRDefault="00591A4D">
      <w:pPr>
        <w:rPr>
          <w:rFonts w:ascii="Aptos Display" w:hAnsi="Aptos Display"/>
        </w:rPr>
      </w:pPr>
      <w:r>
        <w:rPr>
          <w:rFonts w:ascii="Aptos Display" w:hAnsi="Aptos Display"/>
        </w:rPr>
        <w:t>E</w:t>
      </w:r>
      <w:r w:rsidR="00E31A94">
        <w:rPr>
          <w:rFonts w:ascii="Aptos Display" w:hAnsi="Aptos Display"/>
        </w:rPr>
        <w:t>F</w:t>
      </w:r>
      <w:r>
        <w:rPr>
          <w:rFonts w:ascii="Aptos Display" w:hAnsi="Aptos Display"/>
        </w:rPr>
        <w:t xml:space="preserve"> og K</w:t>
      </w:r>
      <w:r w:rsidR="00E31A94">
        <w:rPr>
          <w:rFonts w:ascii="Aptos Display" w:hAnsi="Aptos Display"/>
        </w:rPr>
        <w:t>S</w:t>
      </w:r>
      <w:r w:rsidR="00C05E03" w:rsidRPr="00591A4D">
        <w:rPr>
          <w:rFonts w:ascii="Aptos Display" w:hAnsi="Aptos Display"/>
        </w:rPr>
        <w:t xml:space="preserve"> utarbeider prosjektsøknad til </w:t>
      </w:r>
      <w:proofErr w:type="spellStart"/>
      <w:r w:rsidR="00C05E03" w:rsidRPr="00591A4D">
        <w:rPr>
          <w:rFonts w:ascii="Aptos Display" w:hAnsi="Aptos Display"/>
        </w:rPr>
        <w:t>Elon</w:t>
      </w:r>
      <w:proofErr w:type="spellEnd"/>
      <w:r w:rsidR="00C05E03" w:rsidRPr="00591A4D">
        <w:rPr>
          <w:rFonts w:ascii="Aptos Display" w:hAnsi="Aptos Display"/>
        </w:rPr>
        <w:t>.</w:t>
      </w:r>
    </w:p>
    <w:p w14:paraId="3F3A5E28" w14:textId="77777777" w:rsidR="00E92E29" w:rsidRPr="00591A4D" w:rsidRDefault="00E92E29">
      <w:pPr>
        <w:rPr>
          <w:rFonts w:ascii="Aptos Display" w:hAnsi="Aptos Display"/>
        </w:rPr>
      </w:pPr>
    </w:p>
    <w:p w14:paraId="3D3AEF9C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5 – Organisasjon og struktur</w:t>
      </w:r>
    </w:p>
    <w:p w14:paraId="19070DAA" w14:textId="0CF67A3E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S</w:t>
      </w:r>
      <w:r w:rsidR="00E31A94">
        <w:rPr>
          <w:rFonts w:ascii="Aptos Display" w:hAnsi="Aptos Display"/>
        </w:rPr>
        <w:t>EM</w:t>
      </w:r>
      <w:r w:rsidRPr="00591A4D">
        <w:rPr>
          <w:rFonts w:ascii="Aptos Display" w:hAnsi="Aptos Display"/>
        </w:rPr>
        <w:t xml:space="preserve"> presenterte organisasjonskart.</w:t>
      </w:r>
    </w:p>
    <w:p w14:paraId="3EA3EC01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Behov for tydeligere mandat for sportslig utvalg.</w:t>
      </w:r>
    </w:p>
    <w:p w14:paraId="31A1B383" w14:textId="77777777" w:rsidR="00E92E29" w:rsidRPr="00591A4D" w:rsidRDefault="00E92E29">
      <w:pPr>
        <w:rPr>
          <w:rFonts w:ascii="Aptos Display" w:hAnsi="Aptos Display"/>
        </w:rPr>
      </w:pPr>
    </w:p>
    <w:p w14:paraId="23707791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2CA7BA63" w14:textId="49DEA86F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Utkast til organisasjonskart oppdateres.</w:t>
      </w:r>
    </w:p>
    <w:p w14:paraId="39A63118" w14:textId="1021E463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Sportslig utvalgs mandat konkretiseres.</w:t>
      </w:r>
    </w:p>
    <w:p w14:paraId="37B64A59" w14:textId="77777777" w:rsidR="00E92E29" w:rsidRPr="00591A4D" w:rsidRDefault="00E92E29">
      <w:pPr>
        <w:rPr>
          <w:rFonts w:ascii="Aptos Display" w:hAnsi="Aptos Display"/>
        </w:rPr>
      </w:pPr>
    </w:p>
    <w:p w14:paraId="674F0FFF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6 – Markeds- og kommunikasjonsarbeid</w:t>
      </w:r>
    </w:p>
    <w:p w14:paraId="5F259768" w14:textId="77777777" w:rsidR="00E92E29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Sponsorarbeid diskutert, fokus på Sparebanken.</w:t>
      </w:r>
    </w:p>
    <w:p w14:paraId="2D61AB6C" w14:textId="11A386CF" w:rsidR="00DC6F4B" w:rsidRPr="00591A4D" w:rsidRDefault="00DC6F4B">
      <w:pPr>
        <w:rPr>
          <w:rFonts w:ascii="Aptos Display" w:hAnsi="Aptos Display"/>
        </w:rPr>
      </w:pPr>
      <w:r>
        <w:rPr>
          <w:rFonts w:ascii="Aptos Display" w:hAnsi="Aptos Display"/>
        </w:rPr>
        <w:t>- S</w:t>
      </w:r>
      <w:r w:rsidR="00E31A94">
        <w:rPr>
          <w:rFonts w:ascii="Aptos Display" w:hAnsi="Aptos Display"/>
        </w:rPr>
        <w:t>EM</w:t>
      </w:r>
      <w:r>
        <w:rPr>
          <w:rFonts w:ascii="Aptos Display" w:hAnsi="Aptos Display"/>
        </w:rPr>
        <w:t xml:space="preserve"> planlegger møtedag i Tromsø mandag 8. september</w:t>
      </w:r>
      <w:r w:rsidR="00C05E03">
        <w:rPr>
          <w:rFonts w:ascii="Aptos Display" w:hAnsi="Aptos Display"/>
        </w:rPr>
        <w:t xml:space="preserve"> – møter med aktuelle samarbeidspartnere, samt kveldsmøte med utøverne vedr bl.a. kommunikasjon på </w:t>
      </w:r>
      <w:proofErr w:type="spellStart"/>
      <w:r w:rsidR="00C05E03">
        <w:rPr>
          <w:rFonts w:ascii="Aptos Display" w:hAnsi="Aptos Display"/>
        </w:rPr>
        <w:t>SoMe</w:t>
      </w:r>
      <w:proofErr w:type="spellEnd"/>
    </w:p>
    <w:p w14:paraId="402E4E97" w14:textId="0537A630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J</w:t>
      </w:r>
      <w:r w:rsidR="00E31A94">
        <w:rPr>
          <w:rFonts w:ascii="Aptos Display" w:hAnsi="Aptos Display"/>
        </w:rPr>
        <w:t>K</w:t>
      </w:r>
      <w:r w:rsidRPr="00591A4D">
        <w:rPr>
          <w:rFonts w:ascii="Aptos Display" w:hAnsi="Aptos Display"/>
        </w:rPr>
        <w:t xml:space="preserve"> ansvar for lagpresentasjon og kommunikasjonsplan.</w:t>
      </w:r>
    </w:p>
    <w:p w14:paraId="4B89E094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Fotografering og oppdaterte profilbilder planlegges.</w:t>
      </w:r>
    </w:p>
    <w:p w14:paraId="037972EC" w14:textId="77777777" w:rsidR="00E92E29" w:rsidRPr="00591A4D" w:rsidRDefault="00E92E29">
      <w:pPr>
        <w:rPr>
          <w:rFonts w:ascii="Aptos Display" w:hAnsi="Aptos Display"/>
        </w:rPr>
      </w:pPr>
    </w:p>
    <w:p w14:paraId="653A8373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10D1CA11" w14:textId="6BEBBEEA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J</w:t>
      </w:r>
      <w:r w:rsidR="00E31A94">
        <w:rPr>
          <w:rFonts w:ascii="Aptos Display" w:hAnsi="Aptos Display"/>
        </w:rPr>
        <w:t>K</w:t>
      </w:r>
      <w:r w:rsidRPr="00591A4D">
        <w:rPr>
          <w:rFonts w:ascii="Aptos Display" w:hAnsi="Aptos Display"/>
        </w:rPr>
        <w:t xml:space="preserve"> utarbeider presentasjon og kommunikasjonsplan.</w:t>
      </w:r>
    </w:p>
    <w:p w14:paraId="5B41A83E" w14:textId="2FB14B52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J</w:t>
      </w:r>
      <w:r w:rsidR="00E31A94">
        <w:rPr>
          <w:rFonts w:ascii="Aptos Display" w:hAnsi="Aptos Display"/>
        </w:rPr>
        <w:t>K</w:t>
      </w:r>
      <w:r w:rsidRPr="00591A4D">
        <w:rPr>
          <w:rFonts w:ascii="Aptos Display" w:hAnsi="Aptos Display"/>
        </w:rPr>
        <w:t>/U</w:t>
      </w:r>
      <w:r w:rsidR="00E31A94">
        <w:rPr>
          <w:rFonts w:ascii="Aptos Display" w:hAnsi="Aptos Display"/>
        </w:rPr>
        <w:t>MA</w:t>
      </w:r>
      <w:r w:rsidRPr="00591A4D">
        <w:rPr>
          <w:rFonts w:ascii="Aptos Display" w:hAnsi="Aptos Display"/>
        </w:rPr>
        <w:t xml:space="preserve"> undersøker fotografering.</w:t>
      </w:r>
    </w:p>
    <w:p w14:paraId="00E049F7" w14:textId="7653C34E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S</w:t>
      </w:r>
      <w:r w:rsidR="00E31A94">
        <w:rPr>
          <w:rFonts w:ascii="Aptos Display" w:hAnsi="Aptos Display"/>
        </w:rPr>
        <w:t>EM</w:t>
      </w:r>
      <w:r w:rsidR="00591A4D">
        <w:rPr>
          <w:rFonts w:ascii="Aptos Display" w:hAnsi="Aptos Display"/>
        </w:rPr>
        <w:t xml:space="preserve"> og E</w:t>
      </w:r>
      <w:r w:rsidR="00E31A94">
        <w:rPr>
          <w:rFonts w:ascii="Aptos Display" w:hAnsi="Aptos Display"/>
        </w:rPr>
        <w:t>F</w:t>
      </w:r>
      <w:r w:rsidR="00591A4D">
        <w:rPr>
          <w:rFonts w:ascii="Aptos Display" w:hAnsi="Aptos Display"/>
        </w:rPr>
        <w:t xml:space="preserve"> </w:t>
      </w:r>
      <w:r w:rsidRPr="00591A4D">
        <w:rPr>
          <w:rFonts w:ascii="Aptos Display" w:hAnsi="Aptos Display"/>
        </w:rPr>
        <w:t>følger opp sponsorarbeid.</w:t>
      </w:r>
    </w:p>
    <w:p w14:paraId="37822A60" w14:textId="77777777" w:rsidR="00E92E29" w:rsidRPr="00591A4D" w:rsidRDefault="00E92E29">
      <w:pPr>
        <w:rPr>
          <w:rFonts w:ascii="Aptos Display" w:hAnsi="Aptos Display"/>
        </w:rPr>
      </w:pPr>
    </w:p>
    <w:p w14:paraId="17A06DB6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lastRenderedPageBreak/>
        <w:t>Sak 7 – Logistikk og utstyr</w:t>
      </w:r>
    </w:p>
    <w:p w14:paraId="009D8CFA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Diskutert vinterklespakke for styringsgruppen.</w:t>
      </w:r>
    </w:p>
    <w:p w14:paraId="37360C97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Reise og leiebil håndteres som tidligere, med felles retningslinjer.</w:t>
      </w:r>
    </w:p>
    <w:p w14:paraId="2F8DD86C" w14:textId="77777777" w:rsidR="00E92E29" w:rsidRPr="00591A4D" w:rsidRDefault="00E92E29">
      <w:pPr>
        <w:rPr>
          <w:rFonts w:ascii="Aptos Display" w:hAnsi="Aptos Display"/>
        </w:rPr>
      </w:pPr>
    </w:p>
    <w:p w14:paraId="6FB464D3" w14:textId="5C0283CB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8 – Smøreopplegg (PEB og KO)</w:t>
      </w:r>
    </w:p>
    <w:p w14:paraId="768CD854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Smørevogn bestilt, levering september. Budsjett ca. 500 000 kr.</w:t>
      </w:r>
    </w:p>
    <w:p w14:paraId="1453FB17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Bemanning: fire faste + to deltid.</w:t>
      </w:r>
    </w:p>
    <w:p w14:paraId="74D45C79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Samarbeid med andre lag vurdert positivt.</w:t>
      </w:r>
    </w:p>
    <w:p w14:paraId="11EC73DD" w14:textId="3E139DC8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KO utvikler digitalt test/logg-verktøy.</w:t>
      </w:r>
    </w:p>
    <w:p w14:paraId="372599F6" w14:textId="77777777" w:rsidR="00E92E29" w:rsidRPr="00591A4D" w:rsidRDefault="00E92E29">
      <w:pPr>
        <w:rPr>
          <w:rFonts w:ascii="Aptos Display" w:hAnsi="Aptos Display"/>
        </w:rPr>
      </w:pPr>
    </w:p>
    <w:p w14:paraId="38904071" w14:textId="77777777" w:rsidR="00E92E29" w:rsidRPr="00591A4D" w:rsidRDefault="00C05E03">
      <w:pPr>
        <w:rPr>
          <w:rFonts w:ascii="Aptos Display" w:hAnsi="Aptos Display"/>
          <w:u w:val="single"/>
        </w:rPr>
      </w:pPr>
      <w:r w:rsidRPr="00591A4D">
        <w:rPr>
          <w:rFonts w:ascii="Aptos Display" w:hAnsi="Aptos Display"/>
          <w:u w:val="single"/>
        </w:rPr>
        <w:t>Vedtak:</w:t>
      </w:r>
    </w:p>
    <w:p w14:paraId="1105133C" w14:textId="46E6DF7A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KO og P</w:t>
      </w:r>
      <w:r w:rsidR="00664CCE">
        <w:rPr>
          <w:rFonts w:ascii="Aptos Display" w:hAnsi="Aptos Display"/>
        </w:rPr>
        <w:t>EB</w:t>
      </w:r>
      <w:r w:rsidRPr="00591A4D">
        <w:rPr>
          <w:rFonts w:ascii="Aptos Display" w:hAnsi="Aptos Display"/>
        </w:rPr>
        <w:t xml:space="preserve"> utarbeider smøreteam-kontrakt.</w:t>
      </w:r>
    </w:p>
    <w:p w14:paraId="0ABF92A8" w14:textId="77777777" w:rsidR="00E92E29" w:rsidRPr="00591A4D" w:rsidRDefault="00E92E29">
      <w:pPr>
        <w:rPr>
          <w:rFonts w:ascii="Aptos Display" w:hAnsi="Aptos Display"/>
        </w:rPr>
      </w:pPr>
    </w:p>
    <w:p w14:paraId="7269F0CC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9 – Møteplan høst 2025</w:t>
      </w:r>
    </w:p>
    <w:p w14:paraId="6547C408" w14:textId="35C5A2E1" w:rsidR="00E92E29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 xml:space="preserve">- Det </w:t>
      </w:r>
      <w:r w:rsidR="00DC6F4B">
        <w:rPr>
          <w:rFonts w:ascii="Aptos Display" w:hAnsi="Aptos Display"/>
        </w:rPr>
        <w:t>er vanskelig å sette en møteplan langt frem i tid</w:t>
      </w:r>
    </w:p>
    <w:p w14:paraId="5F507CE4" w14:textId="1EFBBD9A" w:rsidR="00DC6F4B" w:rsidRDefault="00DC6F4B">
      <w:pPr>
        <w:rPr>
          <w:rFonts w:ascii="Aptos Display" w:hAnsi="Aptos Display"/>
        </w:rPr>
      </w:pPr>
      <w:r>
        <w:rPr>
          <w:rFonts w:ascii="Aptos Display" w:hAnsi="Aptos Display"/>
        </w:rPr>
        <w:t>- Bør unngå møter søndag kveld</w:t>
      </w:r>
    </w:p>
    <w:p w14:paraId="793B20DE" w14:textId="5B7D14A3" w:rsidR="00DC6F4B" w:rsidRDefault="00DC6F4B">
      <w:pPr>
        <w:rPr>
          <w:rFonts w:ascii="Aptos Display" w:hAnsi="Aptos Display"/>
        </w:rPr>
      </w:pPr>
      <w:r>
        <w:rPr>
          <w:rFonts w:ascii="Aptos Display" w:hAnsi="Aptos Display"/>
        </w:rPr>
        <w:t>- Setter dato/tid for neste møte i hvert møte</w:t>
      </w:r>
    </w:p>
    <w:p w14:paraId="1BE269D1" w14:textId="77777777" w:rsidR="00DC6F4B" w:rsidRDefault="00DC6F4B">
      <w:pPr>
        <w:rPr>
          <w:rFonts w:ascii="Aptos Display" w:hAnsi="Aptos Display"/>
        </w:rPr>
      </w:pPr>
    </w:p>
    <w:p w14:paraId="68BF44F4" w14:textId="7E8A7E18" w:rsidR="00DC6F4B" w:rsidRPr="00DC6F4B" w:rsidRDefault="00DC6F4B">
      <w:pPr>
        <w:rPr>
          <w:rFonts w:ascii="Aptos Display" w:hAnsi="Aptos Display"/>
          <w:u w:val="single"/>
        </w:rPr>
      </w:pPr>
      <w:r w:rsidRPr="00DC6F4B">
        <w:rPr>
          <w:rFonts w:ascii="Aptos Display" w:hAnsi="Aptos Display"/>
          <w:u w:val="single"/>
        </w:rPr>
        <w:t>Vedtak:</w:t>
      </w:r>
    </w:p>
    <w:p w14:paraId="7FAA7696" w14:textId="497EE2BF" w:rsidR="00DC6F4B" w:rsidRPr="00591A4D" w:rsidRDefault="00DC6F4B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Neste møte tirsdag 9. september </w:t>
      </w:r>
      <w:proofErr w:type="spellStart"/>
      <w:r>
        <w:rPr>
          <w:rFonts w:ascii="Aptos Display" w:hAnsi="Aptos Display"/>
        </w:rPr>
        <w:t>kl</w:t>
      </w:r>
      <w:proofErr w:type="spellEnd"/>
      <w:r>
        <w:rPr>
          <w:rFonts w:ascii="Aptos Display" w:hAnsi="Aptos Display"/>
        </w:rPr>
        <w:t xml:space="preserve"> 21:00-23:00</w:t>
      </w:r>
    </w:p>
    <w:p w14:paraId="0D3865EA" w14:textId="77777777" w:rsidR="00E92E29" w:rsidRPr="00591A4D" w:rsidRDefault="00E92E29">
      <w:pPr>
        <w:rPr>
          <w:rFonts w:ascii="Aptos Display" w:hAnsi="Aptos Display"/>
        </w:rPr>
      </w:pPr>
    </w:p>
    <w:p w14:paraId="47AA70EA" w14:textId="77777777" w:rsidR="00E92E29" w:rsidRPr="00591A4D" w:rsidRDefault="00C05E03">
      <w:pPr>
        <w:pStyle w:val="Overskrift2"/>
        <w:rPr>
          <w:rFonts w:ascii="Aptos Display" w:hAnsi="Aptos Display"/>
        </w:rPr>
      </w:pPr>
      <w:r w:rsidRPr="00591A4D">
        <w:rPr>
          <w:rFonts w:ascii="Aptos Display" w:hAnsi="Aptos Display"/>
        </w:rPr>
        <w:t>Sak 10 – Eventuelt</w:t>
      </w:r>
    </w:p>
    <w:p w14:paraId="70BA8F9B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Ingen saker meldt under eventuelt.</w:t>
      </w:r>
    </w:p>
    <w:p w14:paraId="40241BE7" w14:textId="77777777" w:rsidR="00E92E29" w:rsidRPr="00591A4D" w:rsidRDefault="00E92E29">
      <w:pPr>
        <w:rPr>
          <w:rFonts w:ascii="Aptos Display" w:hAnsi="Aptos Display"/>
        </w:rPr>
      </w:pPr>
    </w:p>
    <w:p w14:paraId="444F4AA7" w14:textId="77777777" w:rsidR="00E92E29" w:rsidRPr="00DC6F4B" w:rsidRDefault="00C05E03">
      <w:pPr>
        <w:rPr>
          <w:rFonts w:ascii="Aptos Display" w:hAnsi="Aptos Display"/>
          <w:b/>
          <w:bCs/>
        </w:rPr>
      </w:pPr>
      <w:r w:rsidRPr="00DC6F4B">
        <w:rPr>
          <w:rFonts w:ascii="Aptos Display" w:hAnsi="Aptos Display"/>
          <w:b/>
          <w:bCs/>
        </w:rPr>
        <w:t>Oppfølgingspunkter</w:t>
      </w:r>
    </w:p>
    <w:p w14:paraId="30EFCB6D" w14:textId="58C96DBD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R</w:t>
      </w:r>
      <w:r w:rsidR="00534A4F">
        <w:rPr>
          <w:rFonts w:ascii="Aptos Display" w:hAnsi="Aptos Display"/>
        </w:rPr>
        <w:t>T</w:t>
      </w:r>
      <w:r w:rsidRPr="00591A4D">
        <w:rPr>
          <w:rFonts w:ascii="Aptos Display" w:hAnsi="Aptos Display"/>
        </w:rPr>
        <w:t>: sende økonomirapporter/reiseoppgjør til Kristian og Egil.</w:t>
      </w:r>
    </w:p>
    <w:p w14:paraId="7A5BD781" w14:textId="7B1820E5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K</w:t>
      </w:r>
      <w:r w:rsidR="008D4976">
        <w:rPr>
          <w:rFonts w:ascii="Aptos Display" w:hAnsi="Aptos Display"/>
        </w:rPr>
        <w:t>S</w:t>
      </w:r>
      <w:r w:rsidRPr="00591A4D">
        <w:rPr>
          <w:rFonts w:ascii="Aptos Display" w:hAnsi="Aptos Display"/>
        </w:rPr>
        <w:t>/E</w:t>
      </w:r>
      <w:r w:rsidR="008D4976">
        <w:rPr>
          <w:rFonts w:ascii="Aptos Display" w:hAnsi="Aptos Display"/>
        </w:rPr>
        <w:t>F</w:t>
      </w:r>
      <w:r w:rsidRPr="00591A4D">
        <w:rPr>
          <w:rFonts w:ascii="Aptos Display" w:hAnsi="Aptos Display"/>
        </w:rPr>
        <w:t>: utarbeide budsjetter for samlinger og sesonginformasjon.</w:t>
      </w:r>
    </w:p>
    <w:p w14:paraId="306777EF" w14:textId="0B3ABEF3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lastRenderedPageBreak/>
        <w:t>- S</w:t>
      </w:r>
      <w:r w:rsidR="008D4976">
        <w:rPr>
          <w:rFonts w:ascii="Aptos Display" w:hAnsi="Aptos Display"/>
        </w:rPr>
        <w:t>EM/EF</w:t>
      </w:r>
      <w:r w:rsidRPr="00591A4D">
        <w:rPr>
          <w:rFonts w:ascii="Aptos Display" w:hAnsi="Aptos Display"/>
        </w:rPr>
        <w:t>: plan for sponsorarbeid og samarbeidspartnere.</w:t>
      </w:r>
    </w:p>
    <w:p w14:paraId="0C70E046" w14:textId="0B746995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K</w:t>
      </w:r>
      <w:r w:rsidR="008D4976">
        <w:rPr>
          <w:rFonts w:ascii="Aptos Display" w:hAnsi="Aptos Display"/>
        </w:rPr>
        <w:t>S/EF</w:t>
      </w:r>
      <w:r w:rsidRPr="00591A4D">
        <w:rPr>
          <w:rFonts w:ascii="Aptos Display" w:hAnsi="Aptos Display"/>
        </w:rPr>
        <w:t xml:space="preserve">: prosjektsøknad til </w:t>
      </w:r>
      <w:proofErr w:type="spellStart"/>
      <w:r w:rsidRPr="00591A4D">
        <w:rPr>
          <w:rFonts w:ascii="Aptos Display" w:hAnsi="Aptos Display"/>
        </w:rPr>
        <w:t>Elon</w:t>
      </w:r>
      <w:proofErr w:type="spellEnd"/>
      <w:r w:rsidRPr="00591A4D">
        <w:rPr>
          <w:rFonts w:ascii="Aptos Display" w:hAnsi="Aptos Display"/>
        </w:rPr>
        <w:t xml:space="preserve"> Nordreisa (utkast til U</w:t>
      </w:r>
      <w:r w:rsidR="00556A20">
        <w:rPr>
          <w:rFonts w:ascii="Aptos Display" w:hAnsi="Aptos Display"/>
        </w:rPr>
        <w:t>MA</w:t>
      </w:r>
      <w:r w:rsidRPr="00591A4D">
        <w:rPr>
          <w:rFonts w:ascii="Aptos Display" w:hAnsi="Aptos Display"/>
        </w:rPr>
        <w:t>).</w:t>
      </w:r>
    </w:p>
    <w:p w14:paraId="615885BD" w14:textId="706E89C8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K</w:t>
      </w:r>
      <w:r w:rsidR="00556A20">
        <w:rPr>
          <w:rFonts w:ascii="Aptos Display" w:hAnsi="Aptos Display"/>
        </w:rPr>
        <w:t>O/PEB</w:t>
      </w:r>
      <w:r w:rsidRPr="00591A4D">
        <w:rPr>
          <w:rFonts w:ascii="Aptos Display" w:hAnsi="Aptos Display"/>
        </w:rPr>
        <w:t>: forslag til smøreteam-kontrakt.</w:t>
      </w:r>
    </w:p>
    <w:p w14:paraId="1C0F993A" w14:textId="71B9B2F4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J</w:t>
      </w:r>
      <w:r w:rsidR="00556A20">
        <w:rPr>
          <w:rFonts w:ascii="Aptos Display" w:hAnsi="Aptos Display"/>
        </w:rPr>
        <w:t>K</w:t>
      </w:r>
      <w:r w:rsidRPr="00591A4D">
        <w:rPr>
          <w:rFonts w:ascii="Aptos Display" w:hAnsi="Aptos Display"/>
        </w:rPr>
        <w:t>: lagpresentasjon, kommunikasjonsplan, fotografering.</w:t>
      </w:r>
    </w:p>
    <w:p w14:paraId="1D75F953" w14:textId="73C15FF0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- U</w:t>
      </w:r>
      <w:r w:rsidR="00556A20">
        <w:rPr>
          <w:rFonts w:ascii="Aptos Display" w:hAnsi="Aptos Display"/>
        </w:rPr>
        <w:t>MA</w:t>
      </w:r>
      <w:r w:rsidRPr="00591A4D">
        <w:rPr>
          <w:rFonts w:ascii="Aptos Display" w:hAnsi="Aptos Display"/>
        </w:rPr>
        <w:t>: følge opp informasjon om junioruttak med Skiforbundet.</w:t>
      </w:r>
    </w:p>
    <w:p w14:paraId="51EAA1EB" w14:textId="77777777" w:rsidR="00E92E29" w:rsidRPr="00591A4D" w:rsidRDefault="00E92E29">
      <w:pPr>
        <w:rPr>
          <w:rFonts w:ascii="Aptos Display" w:hAnsi="Aptos Display"/>
        </w:rPr>
      </w:pPr>
    </w:p>
    <w:p w14:paraId="31529A20" w14:textId="649C4E2A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Møtet hevet kl. 2</w:t>
      </w:r>
      <w:r w:rsidR="00DC6F4B">
        <w:rPr>
          <w:rFonts w:ascii="Aptos Display" w:hAnsi="Aptos Display"/>
        </w:rPr>
        <w:t>2</w:t>
      </w:r>
      <w:r w:rsidRPr="00591A4D">
        <w:rPr>
          <w:rFonts w:ascii="Aptos Display" w:hAnsi="Aptos Display"/>
        </w:rPr>
        <w:t>:</w:t>
      </w:r>
      <w:r w:rsidR="00DC6F4B">
        <w:rPr>
          <w:rFonts w:ascii="Aptos Display" w:hAnsi="Aptos Display"/>
        </w:rPr>
        <w:t>1</w:t>
      </w:r>
      <w:r w:rsidRPr="00591A4D">
        <w:rPr>
          <w:rFonts w:ascii="Aptos Display" w:hAnsi="Aptos Display"/>
        </w:rPr>
        <w:t>0</w:t>
      </w:r>
    </w:p>
    <w:p w14:paraId="48EF8ABA" w14:textId="77777777" w:rsidR="00E92E29" w:rsidRPr="00591A4D" w:rsidRDefault="00E92E29">
      <w:pPr>
        <w:rPr>
          <w:rFonts w:ascii="Aptos Display" w:hAnsi="Aptos Display"/>
        </w:rPr>
      </w:pPr>
    </w:p>
    <w:p w14:paraId="28A9D7E4" w14:textId="77777777" w:rsidR="00E92E29" w:rsidRPr="00591A4D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_______________________</w:t>
      </w:r>
    </w:p>
    <w:p w14:paraId="16CC02E6" w14:textId="05D93E02" w:rsidR="00E92E29" w:rsidRDefault="00C05E03">
      <w:pPr>
        <w:rPr>
          <w:rFonts w:ascii="Aptos Display" w:hAnsi="Aptos Display"/>
        </w:rPr>
      </w:pPr>
      <w:r w:rsidRPr="00591A4D">
        <w:rPr>
          <w:rFonts w:ascii="Aptos Display" w:hAnsi="Aptos Display"/>
        </w:rPr>
        <w:t>Stig E</w:t>
      </w:r>
      <w:r w:rsidR="00DC6F4B">
        <w:rPr>
          <w:rFonts w:ascii="Aptos Display" w:hAnsi="Aptos Display"/>
        </w:rPr>
        <w:t>.</w:t>
      </w:r>
      <w:r w:rsidRPr="00591A4D">
        <w:rPr>
          <w:rFonts w:ascii="Aptos Display" w:hAnsi="Aptos Display"/>
        </w:rPr>
        <w:t xml:space="preserve"> Mortensen</w:t>
      </w:r>
      <w:r w:rsidR="00DC6F4B">
        <w:rPr>
          <w:rFonts w:ascii="Aptos Display" w:hAnsi="Aptos Display"/>
        </w:rPr>
        <w:t xml:space="preserve">, </w:t>
      </w:r>
      <w:r w:rsidRPr="00591A4D">
        <w:rPr>
          <w:rFonts w:ascii="Aptos Display" w:hAnsi="Aptos Display"/>
        </w:rPr>
        <w:t>møteleder</w:t>
      </w:r>
      <w:r w:rsidR="00DC6F4B">
        <w:rPr>
          <w:rFonts w:ascii="Aptos Display" w:hAnsi="Aptos Display"/>
        </w:rPr>
        <w:t>/referent (sign.</w:t>
      </w:r>
      <w:r w:rsidRPr="00591A4D">
        <w:rPr>
          <w:rFonts w:ascii="Aptos Display" w:hAnsi="Aptos Display"/>
        </w:rPr>
        <w:t>)</w:t>
      </w:r>
    </w:p>
    <w:p w14:paraId="16FD6365" w14:textId="77777777" w:rsidR="00DC6F4B" w:rsidRPr="00591A4D" w:rsidRDefault="00DC6F4B">
      <w:pPr>
        <w:rPr>
          <w:rFonts w:ascii="Aptos Display" w:hAnsi="Aptos Display"/>
        </w:rPr>
      </w:pPr>
    </w:p>
    <w:sectPr w:rsidR="00DC6F4B" w:rsidRPr="00591A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8243EF"/>
    <w:multiLevelType w:val="hybridMultilevel"/>
    <w:tmpl w:val="54D26108"/>
    <w:lvl w:ilvl="0" w:tplc="BFB06566">
      <w:numFmt w:val="bullet"/>
      <w:lvlText w:val="-"/>
      <w:lvlJc w:val="left"/>
      <w:pPr>
        <w:ind w:left="720" w:hanging="360"/>
      </w:pPr>
      <w:rPr>
        <w:rFonts w:ascii="Aptos Display" w:eastAsiaTheme="minorEastAsia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D37B6"/>
    <w:multiLevelType w:val="hybridMultilevel"/>
    <w:tmpl w:val="7C1E1FE2"/>
    <w:lvl w:ilvl="0" w:tplc="F6E0918E">
      <w:numFmt w:val="bullet"/>
      <w:lvlText w:val="-"/>
      <w:lvlJc w:val="left"/>
      <w:pPr>
        <w:ind w:left="720" w:hanging="360"/>
      </w:pPr>
      <w:rPr>
        <w:rFonts w:ascii="Aptos Display" w:eastAsiaTheme="minorEastAsia" w:hAnsi="Aptos Displa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3769">
    <w:abstractNumId w:val="8"/>
  </w:num>
  <w:num w:numId="2" w16cid:durableId="1882549292">
    <w:abstractNumId w:val="6"/>
  </w:num>
  <w:num w:numId="3" w16cid:durableId="1329942107">
    <w:abstractNumId w:val="5"/>
  </w:num>
  <w:num w:numId="4" w16cid:durableId="1889679241">
    <w:abstractNumId w:val="4"/>
  </w:num>
  <w:num w:numId="5" w16cid:durableId="1697999446">
    <w:abstractNumId w:val="7"/>
  </w:num>
  <w:num w:numId="6" w16cid:durableId="1591310753">
    <w:abstractNumId w:val="3"/>
  </w:num>
  <w:num w:numId="7" w16cid:durableId="969751110">
    <w:abstractNumId w:val="2"/>
  </w:num>
  <w:num w:numId="8" w16cid:durableId="2007514953">
    <w:abstractNumId w:val="1"/>
  </w:num>
  <w:num w:numId="9" w16cid:durableId="658465679">
    <w:abstractNumId w:val="0"/>
  </w:num>
  <w:num w:numId="10" w16cid:durableId="1750034978">
    <w:abstractNumId w:val="10"/>
  </w:num>
  <w:num w:numId="11" w16cid:durableId="757874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FFF"/>
    <w:rsid w:val="0006063C"/>
    <w:rsid w:val="0015074B"/>
    <w:rsid w:val="001F5A17"/>
    <w:rsid w:val="0029639D"/>
    <w:rsid w:val="002A26D0"/>
    <w:rsid w:val="00326F90"/>
    <w:rsid w:val="00534A4F"/>
    <w:rsid w:val="00556A20"/>
    <w:rsid w:val="00591A4D"/>
    <w:rsid w:val="00664CCE"/>
    <w:rsid w:val="00673331"/>
    <w:rsid w:val="00765CE9"/>
    <w:rsid w:val="008327CA"/>
    <w:rsid w:val="008D4976"/>
    <w:rsid w:val="00AA1D8D"/>
    <w:rsid w:val="00B358F0"/>
    <w:rsid w:val="00B47730"/>
    <w:rsid w:val="00C05E03"/>
    <w:rsid w:val="00CB0664"/>
    <w:rsid w:val="00DC6F4B"/>
    <w:rsid w:val="00E03221"/>
    <w:rsid w:val="00E31A94"/>
    <w:rsid w:val="00E92E29"/>
    <w:rsid w:val="00F742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792DA"/>
  <w14:defaultImageDpi w14:val="300"/>
  <w15:docId w15:val="{0C5D5775-1E02-4D09-A013-D3C704B8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781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Stig E. Mortensen</cp:lastModifiedBy>
  <cp:revision>12</cp:revision>
  <dcterms:created xsi:type="dcterms:W3CDTF">2025-08-25T07:04:00Z</dcterms:created>
  <dcterms:modified xsi:type="dcterms:W3CDTF">2025-08-26T07:54:00Z</dcterms:modified>
  <cp:category/>
</cp:coreProperties>
</file>