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70FE" w14:textId="7E370EA6" w:rsidR="00AE76A4" w:rsidRPr="00405026" w:rsidRDefault="00405026" w:rsidP="00405026">
      <w:pPr>
        <w:tabs>
          <w:tab w:val="left" w:pos="7108"/>
        </w:tabs>
        <w:rPr>
          <w:lang w:val="nb-NO"/>
        </w:rPr>
      </w:pPr>
      <w:r w:rsidRPr="00405026">
        <w:rPr>
          <w:noProof/>
          <w:lang w:val="nb-NO" w:eastAsia="sv-S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886AD4" wp14:editId="2C67803D">
                <wp:simplePos x="0" y="0"/>
                <wp:positionH relativeFrom="column">
                  <wp:posOffset>696286</wp:posOffset>
                </wp:positionH>
                <wp:positionV relativeFrom="paragraph">
                  <wp:posOffset>-8535</wp:posOffset>
                </wp:positionV>
                <wp:extent cx="4162425" cy="819150"/>
                <wp:effectExtent l="0" t="0" r="28575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1EAE0" w14:textId="05E6528B" w:rsidR="00405026" w:rsidRPr="0057324E" w:rsidRDefault="00405026" w:rsidP="00405026">
                            <w:pPr>
                              <w:rPr>
                                <w:rFonts w:ascii="Palatino Linotype" w:hAnsi="Palatino Linotype"/>
                                <w:sz w:val="21"/>
                                <w:szCs w:val="21"/>
                                <w:lang w:val="nb-NO"/>
                              </w:rPr>
                            </w:pPr>
                            <w:r w:rsidRPr="0057324E">
                              <w:rPr>
                                <w:rFonts w:ascii="Palatino Linotype" w:hAnsi="Palatino Linotype"/>
                                <w:sz w:val="21"/>
                                <w:szCs w:val="21"/>
                                <w:highlight w:val="yellow"/>
                                <w:lang w:val="nb-NO"/>
                              </w:rPr>
                              <w:t>Skirennet navn, dato og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86AD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4.85pt;margin-top:-.65pt;width:327.75pt;height:6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">
                <v:textbox>
                  <w:txbxContent>
                    <w:p w14:paraId="7FF1EAE0" w14:textId="05E6528B" w:rsidR="00405026" w:rsidRPr="0057324E" w:rsidRDefault="00405026" w:rsidP="00405026">
                      <w:pPr>
                        <w:rPr>
                          <w:rFonts w:ascii="Palatino Linotype" w:hAnsi="Palatino Linotype"/>
                          <w:sz w:val="21"/>
                          <w:szCs w:val="21"/>
                          <w:lang w:val="nb-NO"/>
                        </w:rPr>
                      </w:pPr>
                      <w:r w:rsidRPr="0057324E">
                        <w:rPr>
                          <w:rFonts w:ascii="Palatino Linotype" w:hAnsi="Palatino Linotype"/>
                          <w:sz w:val="21"/>
                          <w:szCs w:val="21"/>
                          <w:highlight w:val="yellow"/>
                          <w:lang w:val="nb-NO"/>
                        </w:rPr>
                        <w:t>Skirennet navn, dato og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5026">
        <w:rPr>
          <w:lang w:val="nb-NO"/>
        </w:rPr>
        <w:tab/>
      </w:r>
    </w:p>
    <w:p w14:paraId="46453166" w14:textId="62F8CF56" w:rsidR="00405026" w:rsidRPr="00405026" w:rsidRDefault="00405026" w:rsidP="00405026">
      <w:pPr>
        <w:tabs>
          <w:tab w:val="left" w:pos="7108"/>
        </w:tabs>
        <w:rPr>
          <w:lang w:val="nb-NO"/>
        </w:rPr>
      </w:pPr>
    </w:p>
    <w:p w14:paraId="25E3C486" w14:textId="77777777" w:rsidR="00AE76A4" w:rsidRPr="00405026" w:rsidRDefault="00AE76A4">
      <w:pPr>
        <w:rPr>
          <w:lang w:val="nb-NO"/>
        </w:rPr>
      </w:pPr>
    </w:p>
    <w:p w14:paraId="2DF71316" w14:textId="77777777" w:rsidR="00AE76A4" w:rsidRPr="00405026" w:rsidRDefault="00AE76A4">
      <w:pPr>
        <w:rPr>
          <w:lang w:val="nb-NO"/>
        </w:rPr>
      </w:pPr>
    </w:p>
    <w:p w14:paraId="7AA3F4A0" w14:textId="764E02E2" w:rsidR="00AE76A4" w:rsidRPr="00405026" w:rsidRDefault="00FC7E6E" w:rsidP="00331ED9">
      <w:pPr>
        <w:pStyle w:val="Tittel"/>
        <w:ind w:firstLine="720"/>
        <w:jc w:val="center"/>
        <w:rPr>
          <w:lang w:val="nb-NO"/>
        </w:rPr>
      </w:pPr>
      <w:r>
        <w:rPr>
          <w:lang w:val="nb-NO"/>
        </w:rPr>
        <w:t>PM</w:t>
      </w:r>
    </w:p>
    <w:p w14:paraId="7EECA2D2" w14:textId="4AF33888" w:rsidR="00AE76A4" w:rsidRPr="00405026" w:rsidRDefault="0057324E">
      <w:pPr>
        <w:rPr>
          <w:lang w:val="nb-NO"/>
        </w:rPr>
      </w:pPr>
      <w:r w:rsidRPr="00405026">
        <w:rPr>
          <w:lang w:val="nb-NO"/>
        </w:rPr>
        <w:t>ARRANGØR:</w:t>
      </w:r>
      <w:r w:rsidRPr="00405026">
        <w:rPr>
          <w:lang w:val="nb-NO"/>
        </w:rPr>
        <w:tab/>
      </w:r>
      <w:r w:rsidR="00405026" w:rsidRPr="00405026">
        <w:rPr>
          <w:lang w:val="nb-NO"/>
        </w:rPr>
        <w:tab/>
      </w:r>
      <w:proofErr w:type="spellStart"/>
      <w:r w:rsidRPr="00405026">
        <w:rPr>
          <w:highlight w:val="yellow"/>
          <w:lang w:val="nb-NO"/>
        </w:rPr>
        <w:t>XXXX</w:t>
      </w:r>
      <w:proofErr w:type="spellEnd"/>
    </w:p>
    <w:p w14:paraId="572F4680" w14:textId="49EB1FCC" w:rsidR="00AE76A4" w:rsidRPr="00405026" w:rsidRDefault="0057324E">
      <w:pPr>
        <w:rPr>
          <w:lang w:val="nb-NO"/>
        </w:rPr>
      </w:pPr>
      <w:r w:rsidRPr="00405026">
        <w:rPr>
          <w:lang w:val="nb-NO"/>
        </w:rPr>
        <w:t>ARENA:</w:t>
      </w:r>
      <w:r w:rsidRPr="00405026">
        <w:rPr>
          <w:lang w:val="nb-NO"/>
        </w:rPr>
        <w:tab/>
      </w:r>
      <w:r w:rsidR="00405026" w:rsidRPr="00405026">
        <w:rPr>
          <w:lang w:val="nb-NO"/>
        </w:rPr>
        <w:tab/>
      </w:r>
      <w:proofErr w:type="spellStart"/>
      <w:r w:rsidRPr="00405026">
        <w:rPr>
          <w:highlight w:val="yellow"/>
          <w:lang w:val="nb-NO"/>
        </w:rPr>
        <w:t>XXXX</w:t>
      </w:r>
      <w:proofErr w:type="spellEnd"/>
      <w:r w:rsidRPr="00405026">
        <w:rPr>
          <w:highlight w:val="yellow"/>
          <w:lang w:val="nb-NO"/>
        </w:rPr>
        <w:t xml:space="preserve"> skistadion</w:t>
      </w:r>
    </w:p>
    <w:p w14:paraId="4BB09236" w14:textId="4D9DE792" w:rsidR="00AE76A4" w:rsidRPr="00405026" w:rsidRDefault="0057324E">
      <w:pPr>
        <w:rPr>
          <w:lang w:val="nb-NO"/>
        </w:rPr>
      </w:pPr>
      <w:r w:rsidRPr="00405026">
        <w:rPr>
          <w:lang w:val="nb-NO"/>
        </w:rPr>
        <w:t>RENNPROGRAM:</w:t>
      </w:r>
      <w:r w:rsidR="00405026" w:rsidRPr="00405026">
        <w:rPr>
          <w:lang w:val="nb-NO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9"/>
        <w:gridCol w:w="1446"/>
        <w:gridCol w:w="1424"/>
        <w:gridCol w:w="1459"/>
        <w:gridCol w:w="1434"/>
        <w:gridCol w:w="1448"/>
      </w:tblGrid>
      <w:tr w:rsidR="00331ED9" w:rsidRPr="00405026" w14:paraId="586135F0" w14:textId="77777777" w:rsidTr="00B806FF">
        <w:tc>
          <w:tcPr>
            <w:tcW w:w="1510" w:type="dxa"/>
          </w:tcPr>
          <w:p w14:paraId="49313DCB" w14:textId="6650090B" w:rsidR="00405026" w:rsidRPr="00405026" w:rsidRDefault="00405026" w:rsidP="00B806FF">
            <w:pPr>
              <w:rPr>
                <w:rFonts w:ascii="Palatino Linotype" w:hAnsi="Palatino Linotype"/>
                <w:b/>
                <w:sz w:val="21"/>
                <w:szCs w:val="21"/>
                <w:highlight w:val="yellow"/>
                <w:lang w:val="nb-NO"/>
              </w:rPr>
            </w:pPr>
            <w:r w:rsidRPr="00405026">
              <w:rPr>
                <w:rFonts w:ascii="Palatino Linotype" w:hAnsi="Palatino Linotype"/>
                <w:b/>
                <w:sz w:val="21"/>
                <w:szCs w:val="21"/>
                <w:highlight w:val="yellow"/>
                <w:lang w:val="nb-NO"/>
              </w:rPr>
              <w:t xml:space="preserve">Dato </w:t>
            </w:r>
          </w:p>
        </w:tc>
        <w:tc>
          <w:tcPr>
            <w:tcW w:w="1510" w:type="dxa"/>
          </w:tcPr>
          <w:p w14:paraId="011C678C" w14:textId="3B287BFF" w:rsidR="00405026" w:rsidRPr="00405026" w:rsidRDefault="00405026" w:rsidP="00B806FF">
            <w:pPr>
              <w:rPr>
                <w:rFonts w:ascii="Palatino Linotype" w:hAnsi="Palatino Linotype"/>
                <w:b/>
                <w:sz w:val="21"/>
                <w:szCs w:val="21"/>
                <w:highlight w:val="yellow"/>
                <w:lang w:val="nb-NO"/>
              </w:rPr>
            </w:pPr>
            <w:r w:rsidRPr="00405026">
              <w:rPr>
                <w:rFonts w:ascii="Palatino Linotype" w:hAnsi="Palatino Linotype"/>
                <w:b/>
                <w:sz w:val="21"/>
                <w:szCs w:val="21"/>
                <w:highlight w:val="yellow"/>
                <w:lang w:val="nb-NO"/>
              </w:rPr>
              <w:t>Klasser</w:t>
            </w:r>
          </w:p>
        </w:tc>
        <w:tc>
          <w:tcPr>
            <w:tcW w:w="1510" w:type="dxa"/>
          </w:tcPr>
          <w:p w14:paraId="39BD0E52" w14:textId="0ED041E4" w:rsidR="00405026" w:rsidRPr="00405026" w:rsidRDefault="00405026" w:rsidP="00B806FF">
            <w:pPr>
              <w:rPr>
                <w:rFonts w:ascii="Palatino Linotype" w:hAnsi="Palatino Linotype"/>
                <w:b/>
                <w:sz w:val="21"/>
                <w:szCs w:val="21"/>
                <w:highlight w:val="yellow"/>
                <w:lang w:val="nb-NO"/>
              </w:rPr>
            </w:pPr>
            <w:r w:rsidRPr="00405026">
              <w:rPr>
                <w:rFonts w:ascii="Palatino Linotype" w:hAnsi="Palatino Linotype"/>
                <w:b/>
                <w:sz w:val="21"/>
                <w:szCs w:val="21"/>
                <w:highlight w:val="yellow"/>
                <w:lang w:val="nb-NO"/>
              </w:rPr>
              <w:t>Renn</w:t>
            </w:r>
          </w:p>
        </w:tc>
        <w:tc>
          <w:tcPr>
            <w:tcW w:w="1510" w:type="dxa"/>
          </w:tcPr>
          <w:p w14:paraId="24DB3CEE" w14:textId="2CB68CD0" w:rsidR="00405026" w:rsidRPr="00405026" w:rsidRDefault="00405026" w:rsidP="00B806FF">
            <w:pPr>
              <w:rPr>
                <w:rFonts w:ascii="Palatino Linotype" w:hAnsi="Palatino Linotype"/>
                <w:b/>
                <w:sz w:val="21"/>
                <w:szCs w:val="21"/>
                <w:highlight w:val="yellow"/>
                <w:lang w:val="nb-NO"/>
              </w:rPr>
            </w:pPr>
            <w:r w:rsidRPr="00405026">
              <w:rPr>
                <w:rFonts w:ascii="Palatino Linotype" w:hAnsi="Palatino Linotype"/>
                <w:b/>
                <w:sz w:val="21"/>
                <w:szCs w:val="21"/>
                <w:highlight w:val="yellow"/>
                <w:lang w:val="nb-NO"/>
              </w:rPr>
              <w:t>Teknikk</w:t>
            </w:r>
          </w:p>
        </w:tc>
        <w:tc>
          <w:tcPr>
            <w:tcW w:w="1511" w:type="dxa"/>
          </w:tcPr>
          <w:p w14:paraId="09BD2CF0" w14:textId="23B6BFC8" w:rsidR="00405026" w:rsidRPr="00405026" w:rsidRDefault="00405026" w:rsidP="00B806FF">
            <w:pPr>
              <w:rPr>
                <w:rFonts w:ascii="Palatino Linotype" w:hAnsi="Palatino Linotype"/>
                <w:b/>
                <w:sz w:val="21"/>
                <w:szCs w:val="21"/>
                <w:highlight w:val="yellow"/>
                <w:lang w:val="nb-NO"/>
              </w:rPr>
            </w:pPr>
            <w:r w:rsidRPr="00405026">
              <w:rPr>
                <w:rFonts w:ascii="Palatino Linotype" w:hAnsi="Palatino Linotype"/>
                <w:b/>
                <w:sz w:val="21"/>
                <w:szCs w:val="21"/>
                <w:highlight w:val="yellow"/>
                <w:lang w:val="nb-NO"/>
              </w:rPr>
              <w:t>Løype</w:t>
            </w:r>
          </w:p>
        </w:tc>
        <w:tc>
          <w:tcPr>
            <w:tcW w:w="1511" w:type="dxa"/>
          </w:tcPr>
          <w:p w14:paraId="3971A8B0" w14:textId="77777777" w:rsidR="00405026" w:rsidRPr="00405026" w:rsidRDefault="00405026" w:rsidP="00B806FF">
            <w:pPr>
              <w:rPr>
                <w:rFonts w:ascii="Palatino Linotype" w:hAnsi="Palatino Linotype"/>
                <w:b/>
                <w:sz w:val="21"/>
                <w:szCs w:val="21"/>
                <w:highlight w:val="yellow"/>
                <w:lang w:val="nb-NO"/>
              </w:rPr>
            </w:pPr>
            <w:r w:rsidRPr="00405026">
              <w:rPr>
                <w:rFonts w:ascii="Palatino Linotype" w:hAnsi="Palatino Linotype"/>
                <w:b/>
                <w:sz w:val="21"/>
                <w:szCs w:val="21"/>
                <w:highlight w:val="yellow"/>
                <w:lang w:val="nb-NO"/>
              </w:rPr>
              <w:t>Starttid</w:t>
            </w:r>
          </w:p>
        </w:tc>
      </w:tr>
      <w:tr w:rsidR="00331ED9" w:rsidRPr="00405026" w14:paraId="0C0A41E2" w14:textId="77777777" w:rsidTr="00B806FF">
        <w:tc>
          <w:tcPr>
            <w:tcW w:w="1510" w:type="dxa"/>
          </w:tcPr>
          <w:p w14:paraId="245F1566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0" w:type="dxa"/>
          </w:tcPr>
          <w:p w14:paraId="6EC4C265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0" w:type="dxa"/>
          </w:tcPr>
          <w:p w14:paraId="0D627C74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0" w:type="dxa"/>
          </w:tcPr>
          <w:p w14:paraId="164D26DD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1" w:type="dxa"/>
          </w:tcPr>
          <w:p w14:paraId="28D8B305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1" w:type="dxa"/>
          </w:tcPr>
          <w:p w14:paraId="1C588C47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</w:tr>
      <w:tr w:rsidR="00331ED9" w:rsidRPr="00405026" w14:paraId="51A55418" w14:textId="77777777" w:rsidTr="00B806FF">
        <w:tc>
          <w:tcPr>
            <w:tcW w:w="1510" w:type="dxa"/>
          </w:tcPr>
          <w:p w14:paraId="008E3686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0" w:type="dxa"/>
          </w:tcPr>
          <w:p w14:paraId="6ACE67BA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0" w:type="dxa"/>
          </w:tcPr>
          <w:p w14:paraId="0B6E3B7E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0" w:type="dxa"/>
          </w:tcPr>
          <w:p w14:paraId="1EED0573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1" w:type="dxa"/>
          </w:tcPr>
          <w:p w14:paraId="05F6DADB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1" w:type="dxa"/>
          </w:tcPr>
          <w:p w14:paraId="6A36C15F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</w:tr>
      <w:tr w:rsidR="00331ED9" w:rsidRPr="00405026" w14:paraId="4018592F" w14:textId="77777777" w:rsidTr="00B806FF">
        <w:tc>
          <w:tcPr>
            <w:tcW w:w="1510" w:type="dxa"/>
          </w:tcPr>
          <w:p w14:paraId="4E97FCDA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0" w:type="dxa"/>
          </w:tcPr>
          <w:p w14:paraId="37CC12C2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0" w:type="dxa"/>
          </w:tcPr>
          <w:p w14:paraId="2AF874F8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0" w:type="dxa"/>
          </w:tcPr>
          <w:p w14:paraId="18AC156E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1" w:type="dxa"/>
          </w:tcPr>
          <w:p w14:paraId="1CBECD71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  <w:tc>
          <w:tcPr>
            <w:tcW w:w="1511" w:type="dxa"/>
          </w:tcPr>
          <w:p w14:paraId="5EDC2F88" w14:textId="77777777" w:rsidR="00405026" w:rsidRPr="00405026" w:rsidRDefault="00405026" w:rsidP="00B806FF">
            <w:pPr>
              <w:rPr>
                <w:rFonts w:ascii="Palatino Linotype" w:hAnsi="Palatino Linotype"/>
                <w:sz w:val="21"/>
                <w:szCs w:val="21"/>
                <w:lang w:val="nb-NO"/>
              </w:rPr>
            </w:pPr>
          </w:p>
        </w:tc>
      </w:tr>
    </w:tbl>
    <w:p w14:paraId="4FE6092B" w14:textId="77777777" w:rsidR="00AE76A4" w:rsidRPr="00405026" w:rsidRDefault="00AE76A4">
      <w:pPr>
        <w:rPr>
          <w:lang w:val="nb-NO"/>
        </w:rPr>
      </w:pPr>
    </w:p>
    <w:p w14:paraId="46FA9182" w14:textId="4CB89F06" w:rsidR="00AE76A4" w:rsidRPr="00405026" w:rsidRDefault="0057324E" w:rsidP="00405026">
      <w:pPr>
        <w:ind w:left="2160" w:hanging="2160"/>
        <w:rPr>
          <w:lang w:val="nb-NO"/>
        </w:rPr>
      </w:pPr>
      <w:r w:rsidRPr="00405026">
        <w:rPr>
          <w:lang w:val="nb-NO"/>
        </w:rPr>
        <w:t>LØYPER OG SPOR:</w:t>
      </w:r>
      <w:r w:rsidR="00405026" w:rsidRPr="00405026">
        <w:rPr>
          <w:lang w:val="nb-NO"/>
        </w:rPr>
        <w:tab/>
      </w:r>
      <w:r w:rsidRPr="00405026">
        <w:rPr>
          <w:lang w:val="nb-NO"/>
        </w:rPr>
        <w:t>Løypekart og profil finnes på rennets offisielle nettside:</w:t>
      </w:r>
      <w:r w:rsidR="00405026">
        <w:rPr>
          <w:lang w:val="nb-NO"/>
        </w:rPr>
        <w:t xml:space="preserve"> </w:t>
      </w:r>
      <w:r w:rsidRPr="00405026">
        <w:rPr>
          <w:lang w:val="nb-NO"/>
        </w:rPr>
        <w:t>www.</w:t>
      </w:r>
      <w:r w:rsidRPr="00331ED9">
        <w:rPr>
          <w:highlight w:val="yellow"/>
          <w:lang w:val="nb-NO"/>
        </w:rPr>
        <w:t>xxxxxxxx.xxx</w:t>
      </w:r>
      <w:r w:rsidRPr="00405026">
        <w:rPr>
          <w:lang w:val="nb-NO"/>
        </w:rPr>
        <w:t xml:space="preserve"> </w:t>
      </w:r>
    </w:p>
    <w:p w14:paraId="15AD0EBB" w14:textId="0F8CBDCD" w:rsidR="00AE76A4" w:rsidRPr="00405026" w:rsidRDefault="0057324E" w:rsidP="00405026">
      <w:pPr>
        <w:ind w:left="2160"/>
        <w:rPr>
          <w:lang w:val="nb-NO"/>
        </w:rPr>
      </w:pPr>
      <w:r w:rsidRPr="00405026">
        <w:rPr>
          <w:lang w:val="nb-NO"/>
        </w:rPr>
        <w:t xml:space="preserve">Oppvarming og testing av ski i konkurranseløypa i riktig kjøreretning er tillatt som følger: </w:t>
      </w:r>
      <w:proofErr w:type="spellStart"/>
      <w:r w:rsidRPr="00331ED9">
        <w:rPr>
          <w:highlight w:val="yellow"/>
          <w:lang w:val="nb-NO"/>
        </w:rPr>
        <w:t>XXXXXXXXXX</w:t>
      </w:r>
      <w:proofErr w:type="spellEnd"/>
    </w:p>
    <w:p w14:paraId="2B1AE1FE" w14:textId="77777777" w:rsidR="00AE76A4" w:rsidRPr="00405026" w:rsidRDefault="0057324E" w:rsidP="00405026">
      <w:pPr>
        <w:ind w:left="2160"/>
        <w:rPr>
          <w:lang w:val="nb-NO"/>
        </w:rPr>
      </w:pPr>
      <w:r w:rsidRPr="00405026">
        <w:rPr>
          <w:lang w:val="nb-NO"/>
        </w:rPr>
        <w:t xml:space="preserve">Konkurranseløypa stenges fem minutter før første start og åpnes igjen i løpet av dagen som følger: </w:t>
      </w:r>
      <w:proofErr w:type="spellStart"/>
      <w:r w:rsidRPr="00331ED9">
        <w:rPr>
          <w:highlight w:val="yellow"/>
          <w:lang w:val="nb-NO"/>
        </w:rPr>
        <w:t>XXXXXXXXXX</w:t>
      </w:r>
      <w:proofErr w:type="spellEnd"/>
    </w:p>
    <w:p w14:paraId="415CA0BE" w14:textId="77777777" w:rsidR="00AE76A4" w:rsidRPr="00405026" w:rsidRDefault="0057324E" w:rsidP="00405026">
      <w:pPr>
        <w:ind w:left="2160"/>
        <w:rPr>
          <w:lang w:val="nb-NO"/>
        </w:rPr>
      </w:pPr>
      <w:r w:rsidRPr="00405026">
        <w:rPr>
          <w:lang w:val="nb-NO"/>
        </w:rPr>
        <w:t xml:space="preserve">Når konkurranseløypa er stengt, kan ski testes og oppvarming foregå ved </w:t>
      </w:r>
      <w:proofErr w:type="spellStart"/>
      <w:r w:rsidRPr="00331ED9">
        <w:rPr>
          <w:highlight w:val="yellow"/>
          <w:lang w:val="nb-NO"/>
        </w:rPr>
        <w:t>XXXXXXXXXXX</w:t>
      </w:r>
      <w:proofErr w:type="spellEnd"/>
    </w:p>
    <w:p w14:paraId="198F8034" w14:textId="77777777" w:rsidR="00AE76A4" w:rsidRPr="00405026" w:rsidRDefault="0057324E" w:rsidP="00405026">
      <w:pPr>
        <w:ind w:left="2160"/>
        <w:rPr>
          <w:lang w:val="nb-NO"/>
        </w:rPr>
      </w:pPr>
      <w:r w:rsidRPr="00405026">
        <w:rPr>
          <w:lang w:val="nb-NO"/>
        </w:rPr>
        <w:t>START:</w:t>
      </w:r>
      <w:r w:rsidRPr="00405026">
        <w:rPr>
          <w:lang w:val="nb-NO"/>
        </w:rPr>
        <w:tab/>
        <w:t>Løpere skal følge skilting og funksjonærenes anvisninger til start. Kun deltakere og én leder per klubb har adgang til startområdet.</w:t>
      </w:r>
    </w:p>
    <w:p w14:paraId="313602F0" w14:textId="30021E16" w:rsidR="00AE76A4" w:rsidRPr="00405026" w:rsidRDefault="00405026">
      <w:pPr>
        <w:rPr>
          <w:lang w:val="nb-NO"/>
        </w:rPr>
      </w:pPr>
      <w:r>
        <w:rPr>
          <w:lang w:val="nb-NO"/>
        </w:rPr>
        <w:t>RENNKONTOR</w:t>
      </w:r>
      <w:r w:rsidR="0057324E" w:rsidRPr="00405026">
        <w:rPr>
          <w:lang w:val="nb-NO"/>
        </w:rPr>
        <w:t>:</w:t>
      </w:r>
      <w:r w:rsidR="0057324E" w:rsidRPr="00405026">
        <w:rPr>
          <w:lang w:val="nb-NO"/>
        </w:rPr>
        <w:tab/>
      </w:r>
      <w:r>
        <w:rPr>
          <w:lang w:val="nb-NO"/>
        </w:rPr>
        <w:t>Rennkontoret</w:t>
      </w:r>
      <w:r w:rsidR="0057324E" w:rsidRPr="00405026">
        <w:rPr>
          <w:lang w:val="nb-NO"/>
        </w:rPr>
        <w:t xml:space="preserve"> er plassert på </w:t>
      </w:r>
      <w:proofErr w:type="spellStart"/>
      <w:r w:rsidR="0057324E" w:rsidRPr="00331ED9">
        <w:rPr>
          <w:highlight w:val="yellow"/>
          <w:lang w:val="nb-NO"/>
        </w:rPr>
        <w:t>XXXX</w:t>
      </w:r>
      <w:proofErr w:type="spellEnd"/>
      <w:r w:rsidR="0057324E" w:rsidRPr="00405026">
        <w:rPr>
          <w:lang w:val="nb-NO"/>
        </w:rPr>
        <w:t xml:space="preserve">-sted med følgende åpningstider: </w:t>
      </w:r>
    </w:p>
    <w:p w14:paraId="001B85F0" w14:textId="77777777" w:rsidR="00AE76A4" w:rsidRPr="00405026" w:rsidRDefault="0057324E" w:rsidP="00405026">
      <w:pPr>
        <w:ind w:left="1440" w:firstLine="720"/>
        <w:rPr>
          <w:lang w:val="nb-NO"/>
        </w:rPr>
      </w:pP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405026">
        <w:rPr>
          <w:lang w:val="nb-NO"/>
        </w:rPr>
        <w:t xml:space="preserve">-dag kl. </w:t>
      </w:r>
      <w:proofErr w:type="spellStart"/>
      <w:r w:rsidRPr="00331ED9">
        <w:rPr>
          <w:highlight w:val="yellow"/>
          <w:lang w:val="nb-NO"/>
        </w:rPr>
        <w:t>XX.XX</w:t>
      </w:r>
      <w:proofErr w:type="spellEnd"/>
      <w:r w:rsidRPr="00331ED9">
        <w:rPr>
          <w:highlight w:val="yellow"/>
          <w:lang w:val="nb-NO"/>
        </w:rPr>
        <w:t xml:space="preserve"> – </w:t>
      </w:r>
      <w:proofErr w:type="spellStart"/>
      <w:r w:rsidRPr="00331ED9">
        <w:rPr>
          <w:highlight w:val="yellow"/>
          <w:lang w:val="nb-NO"/>
        </w:rPr>
        <w:t>XX.XX</w:t>
      </w:r>
      <w:proofErr w:type="spellEnd"/>
    </w:p>
    <w:p w14:paraId="3AEDE602" w14:textId="64A3EF6A" w:rsidR="00AE76A4" w:rsidRPr="00405026" w:rsidRDefault="0057324E" w:rsidP="00405026">
      <w:pPr>
        <w:ind w:left="2160" w:hanging="2160"/>
        <w:rPr>
          <w:lang w:val="nb-NO"/>
        </w:rPr>
      </w:pPr>
      <w:r w:rsidRPr="00405026">
        <w:rPr>
          <w:lang w:val="nb-NO"/>
        </w:rPr>
        <w:t>STARTNUMMER:</w:t>
      </w:r>
      <w:r w:rsidRPr="00405026">
        <w:rPr>
          <w:lang w:val="nb-NO"/>
        </w:rPr>
        <w:tab/>
        <w:t xml:space="preserve">Hentes klubbvis </w:t>
      </w:r>
      <w:r w:rsidR="00331ED9">
        <w:rPr>
          <w:lang w:val="nb-NO"/>
        </w:rPr>
        <w:t>på rennkontoret</w:t>
      </w:r>
      <w:r w:rsidRPr="00405026">
        <w:rPr>
          <w:lang w:val="nb-NO"/>
        </w:rPr>
        <w:t xml:space="preserve"> og kvitteres med navn, mobilnummer og e-postadresse.</w:t>
      </w:r>
    </w:p>
    <w:p w14:paraId="539DBFCE" w14:textId="4E652E67" w:rsidR="00AE76A4" w:rsidRPr="00405026" w:rsidRDefault="0057324E" w:rsidP="00405026">
      <w:pPr>
        <w:ind w:left="2160"/>
        <w:rPr>
          <w:lang w:val="nb-NO"/>
        </w:rPr>
      </w:pPr>
      <w:r w:rsidRPr="00405026">
        <w:rPr>
          <w:lang w:val="nb-NO"/>
        </w:rPr>
        <w:lastRenderedPageBreak/>
        <w:t xml:space="preserve">OBS! Kvittering for betalt </w:t>
      </w:r>
      <w:r w:rsidR="00331ED9">
        <w:rPr>
          <w:lang w:val="nb-NO"/>
        </w:rPr>
        <w:t>påmeldingsavgift</w:t>
      </w:r>
      <w:r w:rsidRPr="00405026">
        <w:rPr>
          <w:lang w:val="nb-NO"/>
        </w:rPr>
        <w:t xml:space="preserve"> må vises. Ta med utskrift fra bankkonto eller kvittering. Startnummer utleveres ikke før </w:t>
      </w:r>
      <w:r w:rsidR="00331ED9">
        <w:rPr>
          <w:lang w:val="nb-NO"/>
        </w:rPr>
        <w:t>påmeldingsavgiften</w:t>
      </w:r>
      <w:r w:rsidRPr="00405026">
        <w:rPr>
          <w:lang w:val="nb-NO"/>
        </w:rPr>
        <w:t xml:space="preserve"> er betalt. </w:t>
      </w:r>
    </w:p>
    <w:p w14:paraId="65D42B55" w14:textId="77777777" w:rsidR="00AE76A4" w:rsidRPr="00405026" w:rsidRDefault="0057324E" w:rsidP="00405026">
      <w:pPr>
        <w:ind w:left="2160"/>
        <w:rPr>
          <w:lang w:val="nb-NO"/>
        </w:rPr>
      </w:pPr>
      <w:r w:rsidRPr="00405026">
        <w:rPr>
          <w:lang w:val="nb-NO"/>
        </w:rPr>
        <w:t>Dersom avgiften ikke er betalt på forhånd, må den betales på stedet med kort eller Vipps.</w:t>
      </w:r>
    </w:p>
    <w:p w14:paraId="178F527E" w14:textId="77777777" w:rsidR="00AE76A4" w:rsidRPr="00405026" w:rsidRDefault="0057324E" w:rsidP="00405026">
      <w:pPr>
        <w:ind w:left="2160"/>
        <w:rPr>
          <w:lang w:val="nb-NO"/>
        </w:rPr>
      </w:pPr>
      <w:r w:rsidRPr="00405026">
        <w:rPr>
          <w:lang w:val="nb-NO"/>
        </w:rPr>
        <w:t xml:space="preserve">Startnummer leveres tilbake til funksjonærer i målområdet etter rennet. </w:t>
      </w:r>
    </w:p>
    <w:p w14:paraId="705C73DA" w14:textId="77777777" w:rsidR="00AE76A4" w:rsidRPr="00405026" w:rsidRDefault="0057324E" w:rsidP="00405026">
      <w:pPr>
        <w:ind w:left="1440" w:firstLine="720"/>
        <w:rPr>
          <w:lang w:val="nb-NO"/>
        </w:rPr>
      </w:pPr>
      <w:r w:rsidRPr="00405026">
        <w:rPr>
          <w:lang w:val="nb-NO"/>
        </w:rPr>
        <w:t>Ikke returnert startnummer belastes løperens klubb med 500 kr.</w:t>
      </w:r>
    </w:p>
    <w:p w14:paraId="25D5685C" w14:textId="772FD084" w:rsidR="00AE76A4" w:rsidRPr="00405026" w:rsidRDefault="0057324E" w:rsidP="00331ED9">
      <w:pPr>
        <w:ind w:left="2160" w:hanging="2160"/>
        <w:rPr>
          <w:lang w:val="nb-NO"/>
        </w:rPr>
      </w:pPr>
      <w:r w:rsidRPr="00405026">
        <w:rPr>
          <w:lang w:val="nb-NO"/>
        </w:rPr>
        <w:t>STRYKNINGER:</w:t>
      </w:r>
      <w:r w:rsidRPr="00405026">
        <w:rPr>
          <w:lang w:val="nb-NO"/>
        </w:rPr>
        <w:tab/>
        <w:t xml:space="preserve">Meldes skriftlig til </w:t>
      </w:r>
      <w:r w:rsidR="00331ED9">
        <w:rPr>
          <w:lang w:val="nb-NO"/>
        </w:rPr>
        <w:t xml:space="preserve">rennkontoret eller til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331ED9">
        <w:rPr>
          <w:highlight w:val="yellow"/>
          <w:lang w:val="nb-NO"/>
        </w:rPr>
        <w:t xml:space="preserve">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>
        <w:rPr>
          <w:lang w:val="nb-NO"/>
        </w:rPr>
        <w:t xml:space="preserve"> på telefon </w:t>
      </w:r>
      <w:r w:rsidR="00331ED9" w:rsidRPr="00331ED9">
        <w:rPr>
          <w:highlight w:val="yellow"/>
          <w:lang w:val="nb-NO"/>
        </w:rPr>
        <w:t xml:space="preserve">XXX </w:t>
      </w:r>
      <w:proofErr w:type="spellStart"/>
      <w:r w:rsidR="00331ED9" w:rsidRPr="00331ED9">
        <w:rPr>
          <w:highlight w:val="yellow"/>
          <w:lang w:val="nb-NO"/>
        </w:rPr>
        <w:t>XX</w:t>
      </w:r>
      <w:proofErr w:type="spellEnd"/>
      <w:r w:rsidR="00331ED9" w:rsidRPr="00331ED9">
        <w:rPr>
          <w:highlight w:val="yellow"/>
          <w:lang w:val="nb-NO"/>
        </w:rPr>
        <w:t xml:space="preserve"> XXX</w:t>
      </w:r>
      <w:r w:rsidR="00331ED9">
        <w:rPr>
          <w:lang w:val="nb-NO"/>
        </w:rPr>
        <w:t xml:space="preserve"> eller e-post </w:t>
      </w:r>
      <w:proofErr w:type="spellStart"/>
      <w:r w:rsidR="00331ED9" w:rsidRPr="00331ED9">
        <w:rPr>
          <w:highlight w:val="yellow"/>
          <w:lang w:val="nb-NO"/>
        </w:rPr>
        <w:t>XXXXXXX</w:t>
      </w:r>
      <w:proofErr w:type="spellEnd"/>
      <w:r w:rsidRPr="00405026">
        <w:rPr>
          <w:lang w:val="nb-NO"/>
        </w:rPr>
        <w:t>.</w:t>
      </w:r>
    </w:p>
    <w:p w14:paraId="07115623" w14:textId="1AB1F1D9" w:rsidR="00AE76A4" w:rsidRPr="00405026" w:rsidRDefault="0057324E" w:rsidP="00331ED9">
      <w:pPr>
        <w:rPr>
          <w:lang w:val="nb-NO"/>
        </w:rPr>
      </w:pPr>
      <w:r w:rsidRPr="00405026">
        <w:rPr>
          <w:lang w:val="nb-NO"/>
        </w:rPr>
        <w:t>TIDTAKINGSBRIKKE (CHIP):</w:t>
      </w:r>
      <w:r w:rsidRPr="00405026">
        <w:rPr>
          <w:lang w:val="nb-NO"/>
        </w:rPr>
        <w:tab/>
        <w:t>Personlige brikker brukes i alle renn.</w:t>
      </w:r>
    </w:p>
    <w:p w14:paraId="3F221F7B" w14:textId="2CB99700" w:rsidR="00AE76A4" w:rsidRPr="00405026" w:rsidRDefault="0057324E" w:rsidP="00405026">
      <w:pPr>
        <w:ind w:left="2160"/>
        <w:rPr>
          <w:lang w:val="nb-NO"/>
        </w:rPr>
      </w:pPr>
      <w:r w:rsidRPr="00405026">
        <w:rPr>
          <w:lang w:val="nb-NO"/>
        </w:rPr>
        <w:t xml:space="preserve">Brikke kan leies for </w:t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405026">
        <w:rPr>
          <w:lang w:val="nb-NO"/>
        </w:rPr>
        <w:t xml:space="preserve"> kr/dag for de som har glemt sin. Løpere oppfordres til å sjekke brikkens funksjon </w:t>
      </w:r>
      <w:r w:rsidR="00331ED9">
        <w:rPr>
          <w:lang w:val="nb-NO"/>
        </w:rPr>
        <w:t>på</w:t>
      </w:r>
      <w:r w:rsidRPr="00405026">
        <w:rPr>
          <w:lang w:val="nb-NO"/>
        </w:rPr>
        <w:t xml:space="preserve"> </w:t>
      </w:r>
      <w:r w:rsidR="00331ED9">
        <w:rPr>
          <w:lang w:val="nb-NO"/>
        </w:rPr>
        <w:t>rennkontoret</w:t>
      </w:r>
      <w:r w:rsidRPr="00405026">
        <w:rPr>
          <w:lang w:val="nb-NO"/>
        </w:rPr>
        <w:t xml:space="preserve"> før første start.</w:t>
      </w:r>
    </w:p>
    <w:p w14:paraId="1B1E9651" w14:textId="77777777" w:rsidR="00AE76A4" w:rsidRPr="00405026" w:rsidRDefault="0057324E">
      <w:pPr>
        <w:rPr>
          <w:lang w:val="nb-NO"/>
        </w:rPr>
      </w:pPr>
      <w:r w:rsidRPr="00405026">
        <w:rPr>
          <w:lang w:val="nb-NO"/>
        </w:rPr>
        <w:t>LAGLEDERMØTE:</w:t>
      </w:r>
      <w:r w:rsidRPr="00405026">
        <w:rPr>
          <w:lang w:val="nb-NO"/>
        </w:rPr>
        <w:tab/>
        <w:t xml:space="preserve">Holdes </w:t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405026">
        <w:rPr>
          <w:lang w:val="nb-NO"/>
        </w:rPr>
        <w:t xml:space="preserve">-dag kl. </w:t>
      </w:r>
      <w:proofErr w:type="spellStart"/>
      <w:r w:rsidRPr="00331ED9">
        <w:rPr>
          <w:highlight w:val="yellow"/>
          <w:lang w:val="nb-NO"/>
        </w:rPr>
        <w:t>XX.XX</w:t>
      </w:r>
      <w:proofErr w:type="spellEnd"/>
      <w:r w:rsidRPr="00331ED9">
        <w:rPr>
          <w:highlight w:val="yellow"/>
          <w:lang w:val="nb-NO"/>
        </w:rPr>
        <w:t xml:space="preserve"> på </w:t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331ED9">
        <w:rPr>
          <w:highlight w:val="yellow"/>
          <w:lang w:val="nb-NO"/>
        </w:rPr>
        <w:t>-sted.</w:t>
      </w:r>
    </w:p>
    <w:p w14:paraId="7F7952BA" w14:textId="77777777" w:rsidR="00AE76A4" w:rsidRPr="00405026" w:rsidRDefault="0057324E">
      <w:pPr>
        <w:rPr>
          <w:lang w:val="nb-NO"/>
        </w:rPr>
      </w:pPr>
      <w:r w:rsidRPr="00405026">
        <w:rPr>
          <w:lang w:val="nb-NO"/>
        </w:rPr>
        <w:t>START- OG RESULTATLISTE:</w:t>
      </w:r>
    </w:p>
    <w:p w14:paraId="6C679756" w14:textId="77777777" w:rsidR="00AE76A4" w:rsidRPr="00405026" w:rsidRDefault="0057324E" w:rsidP="00405026">
      <w:pPr>
        <w:ind w:left="2160"/>
        <w:rPr>
          <w:lang w:val="nb-NO"/>
        </w:rPr>
      </w:pPr>
      <w:r w:rsidRPr="00405026">
        <w:rPr>
          <w:lang w:val="nb-NO"/>
        </w:rPr>
        <w:t xml:space="preserve">Vil bli hengt opp på </w:t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405026">
        <w:rPr>
          <w:lang w:val="nb-NO"/>
        </w:rPr>
        <w:t>-sted og publisert på rennets offisielle nettside: www.</w:t>
      </w:r>
      <w:r w:rsidRPr="00331ED9">
        <w:rPr>
          <w:highlight w:val="yellow"/>
          <w:lang w:val="nb-NO"/>
        </w:rPr>
        <w:t>xxxxxxxx.xxx</w:t>
      </w:r>
    </w:p>
    <w:p w14:paraId="5D25C27D" w14:textId="64E381F2" w:rsidR="00AE76A4" w:rsidRPr="00405026" w:rsidRDefault="0057324E">
      <w:pPr>
        <w:rPr>
          <w:lang w:val="nb-NO"/>
        </w:rPr>
      </w:pPr>
      <w:r w:rsidRPr="00405026">
        <w:rPr>
          <w:lang w:val="nb-NO"/>
        </w:rPr>
        <w:t>LIVE TIDTAKING:</w:t>
      </w:r>
      <w:r w:rsidRPr="00405026">
        <w:rPr>
          <w:lang w:val="nb-NO"/>
        </w:rPr>
        <w:tab/>
        <w:t xml:space="preserve">Live tidtaking via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Pr="00405026">
        <w:rPr>
          <w:lang w:val="nb-NO"/>
        </w:rPr>
        <w:t xml:space="preserve"> </w:t>
      </w:r>
    </w:p>
    <w:p w14:paraId="0CA3262E" w14:textId="4858B3BA" w:rsidR="00AE76A4" w:rsidRPr="00405026" w:rsidRDefault="0057324E" w:rsidP="00405026">
      <w:pPr>
        <w:ind w:left="2160" w:hanging="2160"/>
        <w:rPr>
          <w:lang w:val="nb-NO"/>
        </w:rPr>
      </w:pPr>
      <w:r w:rsidRPr="00405026">
        <w:rPr>
          <w:lang w:val="nb-NO"/>
        </w:rPr>
        <w:t>SMØREBODER:</w:t>
      </w:r>
      <w:r w:rsidRPr="00405026">
        <w:rPr>
          <w:lang w:val="nb-NO"/>
        </w:rPr>
        <w:tab/>
        <w:t xml:space="preserve">Nøkler hentes </w:t>
      </w:r>
      <w:r w:rsidR="00331ED9">
        <w:rPr>
          <w:lang w:val="nb-NO"/>
        </w:rPr>
        <w:t>på rennkontoret</w:t>
      </w:r>
      <w:r w:rsidRPr="00405026">
        <w:rPr>
          <w:lang w:val="nb-NO"/>
        </w:rPr>
        <w:t xml:space="preserve">. OBS! Kvittering for betaling må vises. Dersom avgiften ikke er betalt, må den betales på stedet. Depositum for nøkkel: </w:t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405026">
        <w:rPr>
          <w:lang w:val="nb-NO"/>
        </w:rPr>
        <w:t xml:space="preserve"> kr kontant.</w:t>
      </w:r>
    </w:p>
    <w:p w14:paraId="69FC7459" w14:textId="73970768" w:rsidR="00AE76A4" w:rsidRPr="00405026" w:rsidRDefault="0057324E" w:rsidP="00405026">
      <w:pPr>
        <w:ind w:left="2160"/>
        <w:rPr>
          <w:lang w:val="nb-NO"/>
        </w:rPr>
      </w:pPr>
      <w:r w:rsidRPr="00405026">
        <w:rPr>
          <w:lang w:val="nb-NO"/>
        </w:rPr>
        <w:t>Klubber med smøre</w:t>
      </w:r>
      <w:r w:rsidR="00331ED9">
        <w:rPr>
          <w:lang w:val="nb-NO"/>
        </w:rPr>
        <w:t>vogn/</w:t>
      </w:r>
      <w:r w:rsidRPr="00405026">
        <w:rPr>
          <w:lang w:val="nb-NO"/>
        </w:rPr>
        <w:t xml:space="preserve">buss får plass nær smørebodene. Kontakt </w:t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331ED9">
        <w:rPr>
          <w:highlight w:val="yellow"/>
          <w:lang w:val="nb-NO"/>
        </w:rPr>
        <w:t xml:space="preserve"> </w:t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405026">
        <w:rPr>
          <w:lang w:val="nb-NO"/>
        </w:rPr>
        <w:t xml:space="preserve"> på telefon </w:t>
      </w:r>
      <w:r w:rsidR="00331ED9" w:rsidRPr="00331ED9">
        <w:rPr>
          <w:highlight w:val="yellow"/>
          <w:lang w:val="nb-NO"/>
        </w:rPr>
        <w:t xml:space="preserve">XXX </w:t>
      </w:r>
      <w:proofErr w:type="spellStart"/>
      <w:r w:rsidR="00331ED9" w:rsidRPr="00331ED9">
        <w:rPr>
          <w:highlight w:val="yellow"/>
          <w:lang w:val="nb-NO"/>
        </w:rPr>
        <w:t>XX</w:t>
      </w:r>
      <w:proofErr w:type="spellEnd"/>
      <w:r w:rsidR="00331ED9" w:rsidRPr="00331ED9">
        <w:rPr>
          <w:highlight w:val="yellow"/>
          <w:lang w:val="nb-NO"/>
        </w:rPr>
        <w:t xml:space="preserve"> XXX</w:t>
      </w:r>
      <w:r w:rsidRPr="00405026">
        <w:rPr>
          <w:lang w:val="nb-NO"/>
        </w:rPr>
        <w:t xml:space="preserve"> for plassanvisning.</w:t>
      </w:r>
    </w:p>
    <w:p w14:paraId="150858AB" w14:textId="77777777" w:rsidR="00AE76A4" w:rsidRPr="00405026" w:rsidRDefault="0057324E">
      <w:pPr>
        <w:rPr>
          <w:lang w:val="nb-NO"/>
        </w:rPr>
      </w:pPr>
      <w:proofErr w:type="spellStart"/>
      <w:r w:rsidRPr="00405026">
        <w:rPr>
          <w:lang w:val="nb-NO"/>
        </w:rPr>
        <w:t>OVERTREKKSKLÆR</w:t>
      </w:r>
      <w:proofErr w:type="spellEnd"/>
      <w:r w:rsidRPr="00405026">
        <w:rPr>
          <w:lang w:val="nb-NO"/>
        </w:rPr>
        <w:t>:</w:t>
      </w:r>
      <w:r w:rsidRPr="00405026">
        <w:rPr>
          <w:lang w:val="nb-NO"/>
        </w:rPr>
        <w:tab/>
        <w:t>Leveres i startområdet på merket plass.</w:t>
      </w:r>
    </w:p>
    <w:p w14:paraId="7C3E65E5" w14:textId="0C386C78" w:rsidR="00AE76A4" w:rsidRPr="00405026" w:rsidRDefault="0057324E" w:rsidP="00405026">
      <w:pPr>
        <w:ind w:left="2160" w:hanging="2160"/>
        <w:rPr>
          <w:lang w:val="nb-NO"/>
        </w:rPr>
      </w:pPr>
      <w:r w:rsidRPr="00405026">
        <w:rPr>
          <w:lang w:val="nb-NO"/>
        </w:rPr>
        <w:t>PREMIEUTDELING:</w:t>
      </w:r>
      <w:r w:rsidRPr="00405026">
        <w:rPr>
          <w:lang w:val="nb-NO"/>
        </w:rPr>
        <w:tab/>
      </w:r>
      <w:r w:rsidR="00331ED9">
        <w:rPr>
          <w:lang w:val="nb-NO"/>
        </w:rPr>
        <w:t>Premiene</w:t>
      </w:r>
      <w:r w:rsidRPr="00405026">
        <w:rPr>
          <w:lang w:val="nb-NO"/>
        </w:rPr>
        <w:t xml:space="preserve"> er sponset av </w:t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405026">
        <w:rPr>
          <w:lang w:val="nb-NO"/>
        </w:rPr>
        <w:t>-bedrift. Premier deles ut som følger:</w:t>
      </w:r>
    </w:p>
    <w:p w14:paraId="00D7F0DD" w14:textId="26359260" w:rsidR="00AE76A4" w:rsidRPr="00405026" w:rsidRDefault="0057324E" w:rsidP="00405026">
      <w:pPr>
        <w:ind w:left="2160"/>
        <w:rPr>
          <w:lang w:val="nb-NO"/>
        </w:rPr>
      </w:pPr>
      <w:r w:rsidRPr="00405026">
        <w:rPr>
          <w:lang w:val="nb-NO"/>
        </w:rPr>
        <w:t xml:space="preserve">I </w:t>
      </w:r>
      <w:r w:rsidR="00331ED9">
        <w:rPr>
          <w:lang w:val="nb-NO"/>
        </w:rPr>
        <w:t>klasser til og med 14 år</w:t>
      </w:r>
      <w:r w:rsidRPr="00405026">
        <w:rPr>
          <w:lang w:val="nb-NO"/>
        </w:rPr>
        <w:t xml:space="preserve"> får alle deltakere premie i henhold til Skiforbundets regelverk.</w:t>
      </w:r>
      <w:r w:rsidR="00331ED9">
        <w:rPr>
          <w:lang w:val="nb-NO"/>
        </w:rPr>
        <w:t xml:space="preserve"> </w:t>
      </w:r>
    </w:p>
    <w:p w14:paraId="77400CB3" w14:textId="77777777" w:rsidR="00AE76A4" w:rsidRPr="00405026" w:rsidRDefault="0057324E" w:rsidP="00405026">
      <w:pPr>
        <w:ind w:left="2160"/>
        <w:rPr>
          <w:lang w:val="nb-NO"/>
        </w:rPr>
      </w:pPr>
      <w:r w:rsidRPr="00405026">
        <w:rPr>
          <w:lang w:val="nb-NO"/>
        </w:rPr>
        <w:t>Premievinnere må være til stede ved premieutdeling, ellers tilfaller premien arrangøren.</w:t>
      </w:r>
    </w:p>
    <w:p w14:paraId="796730CE" w14:textId="674C8535" w:rsidR="00331ED9" w:rsidRDefault="0057324E" w:rsidP="00405026">
      <w:pPr>
        <w:ind w:left="2160" w:hanging="2160"/>
        <w:rPr>
          <w:lang w:val="nb-NO"/>
        </w:rPr>
      </w:pPr>
      <w:r w:rsidRPr="00405026">
        <w:rPr>
          <w:lang w:val="nb-NO"/>
        </w:rPr>
        <w:lastRenderedPageBreak/>
        <w:t>HELSEHJELP:</w:t>
      </w:r>
      <w:r w:rsidRPr="00405026">
        <w:rPr>
          <w:lang w:val="nb-NO"/>
        </w:rPr>
        <w:tab/>
      </w:r>
      <w:r w:rsidR="00331ED9">
        <w:rPr>
          <w:lang w:val="nb-NO"/>
        </w:rPr>
        <w:t xml:space="preserve">Medisinsk ansvarlig holder til på arenaen under offisielle treninger og konkurranser. Ved mindre skader ta kontakt med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>
        <w:rPr>
          <w:lang w:val="nb-NO"/>
        </w:rPr>
        <w:t>. Ambulanse tilkalles via 113.</w:t>
      </w:r>
    </w:p>
    <w:p w14:paraId="3C08558E" w14:textId="2DDE3820" w:rsidR="00AE76A4" w:rsidRPr="00405026" w:rsidRDefault="00331ED9">
      <w:pPr>
        <w:rPr>
          <w:lang w:val="nb-NO"/>
        </w:rPr>
      </w:pPr>
      <w:r>
        <w:rPr>
          <w:lang w:val="nb-NO"/>
        </w:rPr>
        <w:t>Medisinsk ansvarlig</w:t>
      </w:r>
      <w:r w:rsidR="0057324E" w:rsidRPr="00405026">
        <w:rPr>
          <w:lang w:val="nb-NO"/>
        </w:rPr>
        <w:t xml:space="preserve">: </w:t>
      </w:r>
      <w:r w:rsidR="00405026">
        <w:rPr>
          <w:lang w:val="nb-NO"/>
        </w:rPr>
        <w:tab/>
      </w:r>
      <w:proofErr w:type="spellStart"/>
      <w:r w:rsidR="0057324E" w:rsidRPr="00331ED9">
        <w:rPr>
          <w:highlight w:val="yellow"/>
          <w:lang w:val="nb-NO"/>
        </w:rPr>
        <w:t>XXXX</w:t>
      </w:r>
      <w:proofErr w:type="spellEnd"/>
      <w:r w:rsidR="0057324E" w:rsidRPr="00331ED9">
        <w:rPr>
          <w:highlight w:val="yellow"/>
          <w:lang w:val="nb-NO"/>
        </w:rPr>
        <w:t xml:space="preserve"> </w:t>
      </w:r>
      <w:proofErr w:type="spellStart"/>
      <w:r w:rsidR="0057324E" w:rsidRPr="00331ED9">
        <w:rPr>
          <w:highlight w:val="yellow"/>
          <w:lang w:val="nb-NO"/>
        </w:rPr>
        <w:t>XXXX</w:t>
      </w:r>
      <w:proofErr w:type="spellEnd"/>
      <w:r w:rsidR="0057324E" w:rsidRPr="00405026">
        <w:rPr>
          <w:lang w:val="nb-NO"/>
        </w:rPr>
        <w:t xml:space="preserve">, telefon </w:t>
      </w:r>
      <w:r w:rsidRPr="00331ED9">
        <w:rPr>
          <w:highlight w:val="yellow"/>
          <w:lang w:val="nb-NO"/>
        </w:rPr>
        <w:t xml:space="preserve">XXX </w:t>
      </w:r>
      <w:proofErr w:type="spellStart"/>
      <w:r w:rsidRPr="00331ED9">
        <w:rPr>
          <w:highlight w:val="yellow"/>
          <w:lang w:val="nb-NO"/>
        </w:rPr>
        <w:t>XX</w:t>
      </w:r>
      <w:proofErr w:type="spellEnd"/>
      <w:r w:rsidRPr="00331ED9">
        <w:rPr>
          <w:highlight w:val="yellow"/>
          <w:lang w:val="nb-NO"/>
        </w:rPr>
        <w:t xml:space="preserve"> XXX</w:t>
      </w:r>
    </w:p>
    <w:p w14:paraId="26C7062C" w14:textId="77777777" w:rsidR="00AE76A4" w:rsidRPr="00405026" w:rsidRDefault="0057324E">
      <w:pPr>
        <w:rPr>
          <w:lang w:val="nb-NO"/>
        </w:rPr>
      </w:pPr>
      <w:r w:rsidRPr="00405026">
        <w:rPr>
          <w:lang w:val="nb-NO"/>
        </w:rPr>
        <w:t>GARDEROBE/DUSJ:</w:t>
      </w:r>
      <w:r w:rsidRPr="00405026">
        <w:rPr>
          <w:lang w:val="nb-NO"/>
        </w:rPr>
        <w:tab/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405026">
        <w:rPr>
          <w:lang w:val="nb-NO"/>
        </w:rPr>
        <w:t xml:space="preserve">-sted </w:t>
      </w:r>
    </w:p>
    <w:p w14:paraId="3C449ACE" w14:textId="7055C563" w:rsidR="00AE76A4" w:rsidRPr="00405026" w:rsidRDefault="0057324E">
      <w:pPr>
        <w:rPr>
          <w:lang w:val="nb-NO"/>
        </w:rPr>
      </w:pPr>
      <w:r w:rsidRPr="00405026">
        <w:rPr>
          <w:lang w:val="nb-NO"/>
        </w:rPr>
        <w:t>PARKERING:</w:t>
      </w:r>
      <w:r w:rsidRPr="00405026">
        <w:rPr>
          <w:lang w:val="nb-NO"/>
        </w:rPr>
        <w:tab/>
      </w:r>
      <w:r w:rsidR="00405026">
        <w:rPr>
          <w:lang w:val="nb-NO"/>
        </w:rPr>
        <w:tab/>
      </w:r>
      <w:r w:rsidRPr="00405026">
        <w:rPr>
          <w:lang w:val="nb-NO"/>
        </w:rPr>
        <w:t>På anvist plass. Følg skilting og funksjonærenes anvisninger.</w:t>
      </w:r>
    </w:p>
    <w:p w14:paraId="2EF39BFE" w14:textId="25825F74" w:rsidR="00AE76A4" w:rsidRPr="00405026" w:rsidRDefault="0057324E">
      <w:pPr>
        <w:rPr>
          <w:lang w:val="nb-NO"/>
        </w:rPr>
      </w:pPr>
      <w:r w:rsidRPr="00405026">
        <w:rPr>
          <w:lang w:val="nb-NO"/>
        </w:rPr>
        <w:t>SERVERING:</w:t>
      </w:r>
      <w:r w:rsidRPr="00405026">
        <w:rPr>
          <w:lang w:val="nb-NO"/>
        </w:rPr>
        <w:tab/>
      </w:r>
      <w:r w:rsidR="00405026">
        <w:rPr>
          <w:lang w:val="nb-NO"/>
        </w:rPr>
        <w:tab/>
      </w:r>
      <w:r w:rsidRPr="00405026">
        <w:rPr>
          <w:lang w:val="nb-NO"/>
        </w:rPr>
        <w:t xml:space="preserve">Salg av mat og drikke kl. </w:t>
      </w:r>
      <w:proofErr w:type="spellStart"/>
      <w:r w:rsidRPr="00331ED9">
        <w:rPr>
          <w:highlight w:val="yellow"/>
          <w:lang w:val="nb-NO"/>
        </w:rPr>
        <w:t>XX:XX</w:t>
      </w:r>
      <w:proofErr w:type="spellEnd"/>
      <w:r w:rsidRPr="00331ED9">
        <w:rPr>
          <w:highlight w:val="yellow"/>
          <w:lang w:val="nb-NO"/>
        </w:rPr>
        <w:t xml:space="preserve"> – </w:t>
      </w:r>
      <w:proofErr w:type="spellStart"/>
      <w:r w:rsidRPr="00331ED9">
        <w:rPr>
          <w:highlight w:val="yellow"/>
          <w:lang w:val="nb-NO"/>
        </w:rPr>
        <w:t>XX:XX</w:t>
      </w:r>
      <w:proofErr w:type="spellEnd"/>
      <w:r w:rsidRPr="00331ED9">
        <w:rPr>
          <w:highlight w:val="yellow"/>
          <w:lang w:val="nb-NO"/>
        </w:rPr>
        <w:t xml:space="preserve"> på </w:t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331ED9">
        <w:rPr>
          <w:highlight w:val="yellow"/>
          <w:lang w:val="nb-NO"/>
        </w:rPr>
        <w:t>-sted</w:t>
      </w:r>
    </w:p>
    <w:p w14:paraId="52B419DE" w14:textId="50FA0DEE" w:rsidR="00AE76A4" w:rsidRPr="00405026" w:rsidRDefault="0057324E" w:rsidP="00331ED9">
      <w:pPr>
        <w:ind w:left="2160" w:hanging="2160"/>
        <w:rPr>
          <w:lang w:val="nb-NO"/>
        </w:rPr>
      </w:pPr>
      <w:r w:rsidRPr="00405026">
        <w:rPr>
          <w:lang w:val="nb-NO"/>
        </w:rPr>
        <w:t xml:space="preserve">KONKURRANSEREGLER: </w:t>
      </w:r>
      <w:r w:rsidRPr="00405026">
        <w:rPr>
          <w:lang w:val="nb-NO"/>
        </w:rPr>
        <w:tab/>
        <w:t xml:space="preserve">Norges Skiforbunds </w:t>
      </w:r>
      <w:r w:rsidR="00331ED9">
        <w:rPr>
          <w:lang w:val="nb-NO"/>
        </w:rPr>
        <w:t>rennreglement</w:t>
      </w:r>
      <w:r w:rsidRPr="00405026">
        <w:rPr>
          <w:lang w:val="nb-NO"/>
        </w:rPr>
        <w:t xml:space="preserve"> gjelder. Ved FIS-renn gjelder </w:t>
      </w:r>
      <w:proofErr w:type="spellStart"/>
      <w:r w:rsidRPr="00405026">
        <w:rPr>
          <w:lang w:val="nb-NO"/>
        </w:rPr>
        <w:t>ICR</w:t>
      </w:r>
      <w:proofErr w:type="spellEnd"/>
      <w:r w:rsidRPr="00405026">
        <w:rPr>
          <w:lang w:val="nb-NO"/>
        </w:rPr>
        <w:t xml:space="preserve"> med tillegg fra Norges Skiforbund.</w:t>
      </w:r>
    </w:p>
    <w:p w14:paraId="2E87B7B8" w14:textId="77777777" w:rsidR="00331ED9" w:rsidRDefault="0057324E">
      <w:pPr>
        <w:rPr>
          <w:lang w:val="nb-NO"/>
        </w:rPr>
      </w:pPr>
      <w:r w:rsidRPr="00405026">
        <w:rPr>
          <w:lang w:val="nb-NO"/>
        </w:rPr>
        <w:t xml:space="preserve">KONTAKTPERSONER: </w:t>
      </w:r>
      <w:r w:rsidRPr="00405026">
        <w:rPr>
          <w:lang w:val="nb-NO"/>
        </w:rPr>
        <w:tab/>
      </w:r>
    </w:p>
    <w:p w14:paraId="6070513C" w14:textId="7F159876" w:rsidR="00AE76A4" w:rsidRPr="00405026" w:rsidRDefault="0057324E">
      <w:pPr>
        <w:rPr>
          <w:lang w:val="nb-NO"/>
        </w:rPr>
      </w:pPr>
      <w:r w:rsidRPr="00405026">
        <w:rPr>
          <w:lang w:val="nb-NO"/>
        </w:rPr>
        <w:t xml:space="preserve">Rennleder: </w:t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331ED9">
        <w:rPr>
          <w:highlight w:val="yellow"/>
          <w:lang w:val="nb-NO"/>
        </w:rPr>
        <w:t xml:space="preserve"> </w:t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405026">
        <w:rPr>
          <w:lang w:val="nb-NO"/>
        </w:rPr>
        <w:t xml:space="preserve">  telefon: </w:t>
      </w:r>
      <w:r w:rsidR="00331ED9" w:rsidRPr="00331ED9">
        <w:rPr>
          <w:highlight w:val="yellow"/>
          <w:lang w:val="nb-NO"/>
        </w:rPr>
        <w:t xml:space="preserve">XXX </w:t>
      </w:r>
      <w:proofErr w:type="spellStart"/>
      <w:r w:rsidR="00331ED9" w:rsidRPr="00331ED9">
        <w:rPr>
          <w:highlight w:val="yellow"/>
          <w:lang w:val="nb-NO"/>
        </w:rPr>
        <w:t>XX</w:t>
      </w:r>
      <w:proofErr w:type="spellEnd"/>
      <w:r w:rsidR="00331ED9" w:rsidRPr="00331ED9">
        <w:rPr>
          <w:highlight w:val="yellow"/>
          <w:lang w:val="nb-NO"/>
        </w:rPr>
        <w:t xml:space="preserve"> XXX</w:t>
      </w:r>
    </w:p>
    <w:p w14:paraId="4FE95C9D" w14:textId="029AFE60" w:rsidR="00AE76A4" w:rsidRPr="00405026" w:rsidRDefault="0057324E">
      <w:pPr>
        <w:rPr>
          <w:lang w:val="nb-NO"/>
        </w:rPr>
      </w:pPr>
      <w:r w:rsidRPr="00405026">
        <w:rPr>
          <w:lang w:val="nb-NO"/>
        </w:rPr>
        <w:t xml:space="preserve">Ass. rennleder: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331ED9">
        <w:rPr>
          <w:highlight w:val="yellow"/>
          <w:lang w:val="nb-NO"/>
        </w:rPr>
        <w:t xml:space="preserve">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405026">
        <w:rPr>
          <w:lang w:val="nb-NO"/>
        </w:rPr>
        <w:t xml:space="preserve">  </w:t>
      </w:r>
      <w:r w:rsidRPr="00405026">
        <w:rPr>
          <w:lang w:val="nb-NO"/>
        </w:rPr>
        <w:t xml:space="preserve">telefon: </w:t>
      </w:r>
      <w:r w:rsidR="00331ED9" w:rsidRPr="00331ED9">
        <w:rPr>
          <w:highlight w:val="yellow"/>
          <w:lang w:val="nb-NO"/>
        </w:rPr>
        <w:t xml:space="preserve">XXX </w:t>
      </w:r>
      <w:proofErr w:type="spellStart"/>
      <w:r w:rsidR="00331ED9" w:rsidRPr="00331ED9">
        <w:rPr>
          <w:highlight w:val="yellow"/>
          <w:lang w:val="nb-NO"/>
        </w:rPr>
        <w:t>XX</w:t>
      </w:r>
      <w:proofErr w:type="spellEnd"/>
      <w:r w:rsidR="00331ED9" w:rsidRPr="00331ED9">
        <w:rPr>
          <w:highlight w:val="yellow"/>
          <w:lang w:val="nb-NO"/>
        </w:rPr>
        <w:t xml:space="preserve"> XXX</w:t>
      </w:r>
    </w:p>
    <w:p w14:paraId="4692C981" w14:textId="768EE1CB" w:rsidR="00AE76A4" w:rsidRPr="00405026" w:rsidRDefault="0057324E">
      <w:pPr>
        <w:rPr>
          <w:lang w:val="nb-NO"/>
        </w:rPr>
      </w:pPr>
      <w:r w:rsidRPr="00405026">
        <w:rPr>
          <w:lang w:val="nb-NO"/>
        </w:rPr>
        <w:t xml:space="preserve">Rennsekretær: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331ED9">
        <w:rPr>
          <w:highlight w:val="yellow"/>
          <w:lang w:val="nb-NO"/>
        </w:rPr>
        <w:t xml:space="preserve">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405026">
        <w:rPr>
          <w:lang w:val="nb-NO"/>
        </w:rPr>
        <w:t xml:space="preserve">  </w:t>
      </w:r>
      <w:r w:rsidRPr="00405026">
        <w:rPr>
          <w:lang w:val="nb-NO"/>
        </w:rPr>
        <w:t xml:space="preserve">telefon: </w:t>
      </w:r>
      <w:r w:rsidR="00331ED9" w:rsidRPr="00331ED9">
        <w:rPr>
          <w:highlight w:val="yellow"/>
          <w:lang w:val="nb-NO"/>
        </w:rPr>
        <w:t xml:space="preserve">XXX </w:t>
      </w:r>
      <w:proofErr w:type="spellStart"/>
      <w:r w:rsidR="00331ED9" w:rsidRPr="00331ED9">
        <w:rPr>
          <w:highlight w:val="yellow"/>
          <w:lang w:val="nb-NO"/>
        </w:rPr>
        <w:t>XX</w:t>
      </w:r>
      <w:proofErr w:type="spellEnd"/>
      <w:r w:rsidR="00331ED9" w:rsidRPr="00331ED9">
        <w:rPr>
          <w:highlight w:val="yellow"/>
          <w:lang w:val="nb-NO"/>
        </w:rPr>
        <w:t xml:space="preserve"> XXX</w:t>
      </w:r>
    </w:p>
    <w:p w14:paraId="084924DF" w14:textId="5E2A582E" w:rsidR="00AE76A4" w:rsidRPr="00405026" w:rsidRDefault="0057324E">
      <w:pPr>
        <w:rPr>
          <w:lang w:val="nb-NO"/>
        </w:rPr>
      </w:pPr>
      <w:r w:rsidRPr="00405026">
        <w:rPr>
          <w:lang w:val="nb-NO"/>
        </w:rPr>
        <w:t xml:space="preserve">Løypesjef: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331ED9">
        <w:rPr>
          <w:highlight w:val="yellow"/>
          <w:lang w:val="nb-NO"/>
        </w:rPr>
        <w:t xml:space="preserve">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405026">
        <w:rPr>
          <w:lang w:val="nb-NO"/>
        </w:rPr>
        <w:t xml:space="preserve">  </w:t>
      </w:r>
      <w:r w:rsidRPr="00405026">
        <w:rPr>
          <w:lang w:val="nb-NO"/>
        </w:rPr>
        <w:t xml:space="preserve">telefon: </w:t>
      </w:r>
      <w:r w:rsidR="00331ED9" w:rsidRPr="00331ED9">
        <w:rPr>
          <w:highlight w:val="yellow"/>
          <w:lang w:val="nb-NO"/>
        </w:rPr>
        <w:t xml:space="preserve">XXX </w:t>
      </w:r>
      <w:proofErr w:type="spellStart"/>
      <w:r w:rsidR="00331ED9" w:rsidRPr="00331ED9">
        <w:rPr>
          <w:highlight w:val="yellow"/>
          <w:lang w:val="nb-NO"/>
        </w:rPr>
        <w:t>XX</w:t>
      </w:r>
      <w:proofErr w:type="spellEnd"/>
      <w:r w:rsidR="00331ED9" w:rsidRPr="00331ED9">
        <w:rPr>
          <w:highlight w:val="yellow"/>
          <w:lang w:val="nb-NO"/>
        </w:rPr>
        <w:t xml:space="preserve"> XXX</w:t>
      </w:r>
    </w:p>
    <w:p w14:paraId="79182BAA" w14:textId="3AF262CC" w:rsidR="00AE76A4" w:rsidRPr="00405026" w:rsidRDefault="0057324E">
      <w:pPr>
        <w:rPr>
          <w:lang w:val="nb-NO"/>
        </w:rPr>
      </w:pPr>
      <w:proofErr w:type="spellStart"/>
      <w:r w:rsidRPr="00405026">
        <w:rPr>
          <w:lang w:val="nb-NO"/>
        </w:rPr>
        <w:t>Stadionsjef</w:t>
      </w:r>
      <w:proofErr w:type="spellEnd"/>
      <w:r w:rsidRPr="00405026">
        <w:rPr>
          <w:lang w:val="nb-NO"/>
        </w:rPr>
        <w:t xml:space="preserve">: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331ED9">
        <w:rPr>
          <w:highlight w:val="yellow"/>
          <w:lang w:val="nb-NO"/>
        </w:rPr>
        <w:t xml:space="preserve">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405026">
        <w:rPr>
          <w:lang w:val="nb-NO"/>
        </w:rPr>
        <w:t xml:space="preserve">  </w:t>
      </w:r>
      <w:r w:rsidRPr="00405026">
        <w:rPr>
          <w:lang w:val="nb-NO"/>
        </w:rPr>
        <w:t xml:space="preserve">telefon: </w:t>
      </w:r>
      <w:r w:rsidR="00331ED9" w:rsidRPr="00331ED9">
        <w:rPr>
          <w:highlight w:val="yellow"/>
          <w:lang w:val="nb-NO"/>
        </w:rPr>
        <w:t xml:space="preserve">XXX </w:t>
      </w:r>
      <w:proofErr w:type="spellStart"/>
      <w:r w:rsidR="00331ED9" w:rsidRPr="00331ED9">
        <w:rPr>
          <w:highlight w:val="yellow"/>
          <w:lang w:val="nb-NO"/>
        </w:rPr>
        <w:t>XX</w:t>
      </w:r>
      <w:proofErr w:type="spellEnd"/>
      <w:r w:rsidR="00331ED9" w:rsidRPr="00331ED9">
        <w:rPr>
          <w:highlight w:val="yellow"/>
          <w:lang w:val="nb-NO"/>
        </w:rPr>
        <w:t xml:space="preserve"> XXX</w:t>
      </w:r>
    </w:p>
    <w:p w14:paraId="2F5022DA" w14:textId="461D1A75" w:rsidR="00AE76A4" w:rsidRPr="00405026" w:rsidRDefault="0057324E">
      <w:pPr>
        <w:rPr>
          <w:lang w:val="nb-NO"/>
        </w:rPr>
      </w:pPr>
      <w:r w:rsidRPr="00405026">
        <w:rPr>
          <w:lang w:val="nb-NO"/>
        </w:rPr>
        <w:t xml:space="preserve">Ansvarlig for </w:t>
      </w:r>
      <w:proofErr w:type="spellStart"/>
      <w:r w:rsidRPr="00405026">
        <w:rPr>
          <w:lang w:val="nb-NO"/>
        </w:rPr>
        <w:t>smørebod</w:t>
      </w:r>
      <w:proofErr w:type="spellEnd"/>
      <w:r w:rsidRPr="00405026">
        <w:rPr>
          <w:lang w:val="nb-NO"/>
        </w:rPr>
        <w:t xml:space="preserve">: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331ED9">
        <w:rPr>
          <w:highlight w:val="yellow"/>
          <w:lang w:val="nb-NO"/>
        </w:rPr>
        <w:t xml:space="preserve">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405026">
        <w:rPr>
          <w:lang w:val="nb-NO"/>
        </w:rPr>
        <w:t xml:space="preserve">  </w:t>
      </w:r>
      <w:r w:rsidRPr="00405026">
        <w:rPr>
          <w:lang w:val="nb-NO"/>
        </w:rPr>
        <w:t xml:space="preserve">telefon: </w:t>
      </w:r>
      <w:r w:rsidR="00331ED9" w:rsidRPr="00331ED9">
        <w:rPr>
          <w:highlight w:val="yellow"/>
          <w:lang w:val="nb-NO"/>
        </w:rPr>
        <w:t xml:space="preserve">XXX </w:t>
      </w:r>
      <w:proofErr w:type="spellStart"/>
      <w:r w:rsidR="00331ED9" w:rsidRPr="00331ED9">
        <w:rPr>
          <w:highlight w:val="yellow"/>
          <w:lang w:val="nb-NO"/>
        </w:rPr>
        <w:t>XX</w:t>
      </w:r>
      <w:proofErr w:type="spellEnd"/>
      <w:r w:rsidR="00331ED9" w:rsidRPr="00331ED9">
        <w:rPr>
          <w:highlight w:val="yellow"/>
          <w:lang w:val="nb-NO"/>
        </w:rPr>
        <w:t xml:space="preserve"> XXX</w:t>
      </w:r>
    </w:p>
    <w:p w14:paraId="3545122B" w14:textId="77777777" w:rsidR="00331ED9" w:rsidRDefault="0057324E">
      <w:pPr>
        <w:rPr>
          <w:lang w:val="nb-NO"/>
        </w:rPr>
      </w:pPr>
      <w:r w:rsidRPr="00405026">
        <w:rPr>
          <w:lang w:val="nb-NO"/>
        </w:rPr>
        <w:t>JURY:</w:t>
      </w:r>
      <w:r w:rsidRPr="00405026">
        <w:rPr>
          <w:lang w:val="nb-NO"/>
        </w:rPr>
        <w:tab/>
      </w:r>
      <w:r w:rsidRPr="00405026">
        <w:rPr>
          <w:lang w:val="nb-NO"/>
        </w:rPr>
        <w:tab/>
      </w:r>
      <w:r w:rsidR="00331ED9">
        <w:rPr>
          <w:lang w:val="nb-NO"/>
        </w:rPr>
        <w:tab/>
      </w:r>
    </w:p>
    <w:p w14:paraId="3055D60B" w14:textId="6498DE36" w:rsidR="00AE76A4" w:rsidRPr="00405026" w:rsidRDefault="0057324E">
      <w:pPr>
        <w:rPr>
          <w:lang w:val="nb-NO"/>
        </w:rPr>
      </w:pPr>
      <w:r w:rsidRPr="00405026">
        <w:rPr>
          <w:lang w:val="nb-NO"/>
        </w:rPr>
        <w:t xml:space="preserve">TD: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331ED9">
        <w:rPr>
          <w:highlight w:val="yellow"/>
          <w:lang w:val="nb-NO"/>
        </w:rPr>
        <w:t xml:space="preserve">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405026">
        <w:rPr>
          <w:lang w:val="nb-NO"/>
        </w:rPr>
        <w:t xml:space="preserve">  </w:t>
      </w:r>
      <w:r w:rsidRPr="00405026">
        <w:rPr>
          <w:lang w:val="nb-NO"/>
        </w:rPr>
        <w:t xml:space="preserve">telefon: </w:t>
      </w:r>
      <w:r w:rsidR="00331ED9" w:rsidRPr="00331ED9">
        <w:rPr>
          <w:highlight w:val="yellow"/>
          <w:lang w:val="nb-NO"/>
        </w:rPr>
        <w:t xml:space="preserve">XXX </w:t>
      </w:r>
      <w:proofErr w:type="spellStart"/>
      <w:r w:rsidR="00331ED9" w:rsidRPr="00331ED9">
        <w:rPr>
          <w:highlight w:val="yellow"/>
          <w:lang w:val="nb-NO"/>
        </w:rPr>
        <w:t>XX</w:t>
      </w:r>
      <w:proofErr w:type="spellEnd"/>
      <w:r w:rsidR="00331ED9" w:rsidRPr="00331ED9">
        <w:rPr>
          <w:highlight w:val="yellow"/>
          <w:lang w:val="nb-NO"/>
        </w:rPr>
        <w:t xml:space="preserve"> XXX</w:t>
      </w:r>
    </w:p>
    <w:p w14:paraId="68013D75" w14:textId="09B69ACC" w:rsidR="00AE76A4" w:rsidRPr="00405026" w:rsidRDefault="0057324E">
      <w:pPr>
        <w:rPr>
          <w:lang w:val="nb-NO"/>
        </w:rPr>
      </w:pPr>
      <w:proofErr w:type="spellStart"/>
      <w:r w:rsidRPr="00405026">
        <w:rPr>
          <w:lang w:val="nb-NO"/>
        </w:rPr>
        <w:t>TDA</w:t>
      </w:r>
      <w:proofErr w:type="spellEnd"/>
      <w:r w:rsidRPr="00405026">
        <w:rPr>
          <w:lang w:val="nb-NO"/>
        </w:rPr>
        <w:t xml:space="preserve">: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331ED9">
        <w:rPr>
          <w:highlight w:val="yellow"/>
          <w:lang w:val="nb-NO"/>
        </w:rPr>
        <w:t xml:space="preserve">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405026">
        <w:rPr>
          <w:lang w:val="nb-NO"/>
        </w:rPr>
        <w:t xml:space="preserve">  </w:t>
      </w:r>
      <w:r w:rsidRPr="00405026">
        <w:rPr>
          <w:lang w:val="nb-NO"/>
        </w:rPr>
        <w:t xml:space="preserve">telefon: </w:t>
      </w:r>
      <w:r w:rsidR="00331ED9" w:rsidRPr="00331ED9">
        <w:rPr>
          <w:highlight w:val="yellow"/>
          <w:lang w:val="nb-NO"/>
        </w:rPr>
        <w:t xml:space="preserve">XXX </w:t>
      </w:r>
      <w:proofErr w:type="spellStart"/>
      <w:r w:rsidR="00331ED9" w:rsidRPr="00331ED9">
        <w:rPr>
          <w:highlight w:val="yellow"/>
          <w:lang w:val="nb-NO"/>
        </w:rPr>
        <w:t>XX</w:t>
      </w:r>
      <w:proofErr w:type="spellEnd"/>
      <w:r w:rsidR="00331ED9" w:rsidRPr="00331ED9">
        <w:rPr>
          <w:highlight w:val="yellow"/>
          <w:lang w:val="nb-NO"/>
        </w:rPr>
        <w:t xml:space="preserve"> XXX</w:t>
      </w:r>
    </w:p>
    <w:p w14:paraId="129FAD10" w14:textId="3C978240" w:rsidR="00AE76A4" w:rsidRPr="00405026" w:rsidRDefault="0057324E">
      <w:pPr>
        <w:rPr>
          <w:lang w:val="nb-NO"/>
        </w:rPr>
      </w:pPr>
      <w:r w:rsidRPr="00405026">
        <w:rPr>
          <w:lang w:val="nb-NO"/>
        </w:rPr>
        <w:t xml:space="preserve">Rennleder: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331ED9">
        <w:rPr>
          <w:highlight w:val="yellow"/>
          <w:lang w:val="nb-NO"/>
        </w:rPr>
        <w:t xml:space="preserve"> </w:t>
      </w:r>
      <w:proofErr w:type="spellStart"/>
      <w:r w:rsidR="00331ED9" w:rsidRPr="00331ED9">
        <w:rPr>
          <w:highlight w:val="yellow"/>
          <w:lang w:val="nb-NO"/>
        </w:rPr>
        <w:t>XXXX</w:t>
      </w:r>
      <w:proofErr w:type="spellEnd"/>
      <w:r w:rsidR="00331ED9" w:rsidRPr="00405026">
        <w:rPr>
          <w:lang w:val="nb-NO"/>
        </w:rPr>
        <w:t xml:space="preserve">  </w:t>
      </w:r>
      <w:r w:rsidRPr="00405026">
        <w:rPr>
          <w:lang w:val="nb-NO"/>
        </w:rPr>
        <w:t xml:space="preserve">telefon: </w:t>
      </w:r>
      <w:r w:rsidR="00331ED9" w:rsidRPr="00331ED9">
        <w:rPr>
          <w:highlight w:val="yellow"/>
          <w:lang w:val="nb-NO"/>
        </w:rPr>
        <w:t xml:space="preserve">XXX </w:t>
      </w:r>
      <w:proofErr w:type="spellStart"/>
      <w:r w:rsidR="00331ED9" w:rsidRPr="00331ED9">
        <w:rPr>
          <w:highlight w:val="yellow"/>
          <w:lang w:val="nb-NO"/>
        </w:rPr>
        <w:t>XX</w:t>
      </w:r>
      <w:proofErr w:type="spellEnd"/>
      <w:r w:rsidR="00331ED9" w:rsidRPr="00331ED9">
        <w:rPr>
          <w:highlight w:val="yellow"/>
          <w:lang w:val="nb-NO"/>
        </w:rPr>
        <w:t xml:space="preserve"> XXX</w:t>
      </w:r>
    </w:p>
    <w:p w14:paraId="0C18B4F1" w14:textId="77777777" w:rsidR="00331ED9" w:rsidRDefault="00331ED9">
      <w:pPr>
        <w:rPr>
          <w:lang w:val="nb-NO"/>
        </w:rPr>
      </w:pPr>
    </w:p>
    <w:p w14:paraId="12BF0672" w14:textId="35D6CA39" w:rsidR="00AE76A4" w:rsidRPr="00405026" w:rsidRDefault="0057324E">
      <w:pPr>
        <w:rPr>
          <w:lang w:val="nb-NO"/>
        </w:rPr>
      </w:pP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405026">
        <w:rPr>
          <w:lang w:val="nb-NO"/>
        </w:rPr>
        <w:t xml:space="preserve">-klubb ønsker alle utøvere, ledere, publikum og media hjertelig velkommen til </w:t>
      </w:r>
      <w:proofErr w:type="spellStart"/>
      <w:r w:rsidRPr="00331ED9">
        <w:rPr>
          <w:highlight w:val="yellow"/>
          <w:lang w:val="nb-NO"/>
        </w:rPr>
        <w:t>XXXX</w:t>
      </w:r>
      <w:proofErr w:type="spellEnd"/>
      <w:r w:rsidRPr="00405026">
        <w:rPr>
          <w:lang w:val="nb-NO"/>
        </w:rPr>
        <w:t>-sted.</w:t>
      </w:r>
    </w:p>
    <w:p w14:paraId="45670FC4" w14:textId="7B563741" w:rsidR="00AE76A4" w:rsidRPr="00405026" w:rsidRDefault="00331ED9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</w:p>
    <w:sectPr w:rsidR="00AE76A4" w:rsidRPr="00405026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5B32" w14:textId="77777777" w:rsidR="00405026" w:rsidRDefault="00405026" w:rsidP="00405026">
      <w:pPr>
        <w:spacing w:after="0" w:line="240" w:lineRule="auto"/>
      </w:pPr>
      <w:r>
        <w:separator/>
      </w:r>
    </w:p>
  </w:endnote>
  <w:endnote w:type="continuationSeparator" w:id="0">
    <w:p w14:paraId="66EBC050" w14:textId="77777777" w:rsidR="00405026" w:rsidRDefault="00405026" w:rsidP="0040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C79F" w14:textId="44B2E07A" w:rsidR="00331ED9" w:rsidRPr="0057324E" w:rsidRDefault="00331ED9" w:rsidP="00331ED9">
    <w:pPr>
      <w:pStyle w:val="Bunntekst"/>
      <w:jc w:val="center"/>
      <w:rPr>
        <w:lang w:val="nb-NO"/>
      </w:rPr>
    </w:pPr>
    <w:r w:rsidRPr="0057324E">
      <w:rPr>
        <w:highlight w:val="yellow"/>
        <w:lang w:val="nb-NO"/>
      </w:rPr>
      <w:t>Plass for arrangørens sponsorer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D309" w14:textId="77777777" w:rsidR="00405026" w:rsidRDefault="00405026" w:rsidP="00405026">
      <w:pPr>
        <w:spacing w:after="0" w:line="240" w:lineRule="auto"/>
      </w:pPr>
      <w:r>
        <w:separator/>
      </w:r>
    </w:p>
  </w:footnote>
  <w:footnote w:type="continuationSeparator" w:id="0">
    <w:p w14:paraId="52A056E7" w14:textId="77777777" w:rsidR="00405026" w:rsidRDefault="00405026" w:rsidP="00405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1E14" w14:textId="0380F332" w:rsidR="00405026" w:rsidRPr="0057324E" w:rsidRDefault="00405026">
    <w:pPr>
      <w:pStyle w:val="Topptekst"/>
      <w:rPr>
        <w:lang w:val="nb-NO"/>
      </w:rPr>
    </w:pPr>
    <w:r w:rsidRPr="0057324E">
      <w:rPr>
        <w:lang w:val="nb-NO"/>
      </w:rPr>
      <w:tab/>
    </w:r>
    <w:r w:rsidRPr="0057324E">
      <w:rPr>
        <w:lang w:val="nb-NO"/>
      </w:rPr>
      <w:tab/>
    </w:r>
    <w:r w:rsidRPr="0057324E">
      <w:rPr>
        <w:highlight w:val="yellow"/>
        <w:lang w:val="nb-NO"/>
      </w:rPr>
      <w:t>Plass for arrangørens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385583">
    <w:abstractNumId w:val="8"/>
  </w:num>
  <w:num w:numId="2" w16cid:durableId="761994986">
    <w:abstractNumId w:val="6"/>
  </w:num>
  <w:num w:numId="3" w16cid:durableId="804280497">
    <w:abstractNumId w:val="5"/>
  </w:num>
  <w:num w:numId="4" w16cid:durableId="1672100130">
    <w:abstractNumId w:val="4"/>
  </w:num>
  <w:num w:numId="5" w16cid:durableId="1401558047">
    <w:abstractNumId w:val="7"/>
  </w:num>
  <w:num w:numId="6" w16cid:durableId="1149251598">
    <w:abstractNumId w:val="3"/>
  </w:num>
  <w:num w:numId="7" w16cid:durableId="224803656">
    <w:abstractNumId w:val="2"/>
  </w:num>
  <w:num w:numId="8" w16cid:durableId="1714381989">
    <w:abstractNumId w:val="1"/>
  </w:num>
  <w:num w:numId="9" w16cid:durableId="20467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1ED9"/>
    <w:rsid w:val="00405026"/>
    <w:rsid w:val="0057324E"/>
    <w:rsid w:val="00AA1D8D"/>
    <w:rsid w:val="00AE76A4"/>
    <w:rsid w:val="00AF5716"/>
    <w:rsid w:val="00B47730"/>
    <w:rsid w:val="00CB0664"/>
    <w:rsid w:val="00FC693F"/>
    <w:rsid w:val="00F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63160"/>
  <w14:defaultImageDpi w14:val="300"/>
  <w15:docId w15:val="{D4B9DB05-AE86-CD4E-B6E0-771F6A0A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F2F89A4D2FB4F93507DBCFEA3F1DF" ma:contentTypeVersion="16" ma:contentTypeDescription="Opprett et nytt dokument." ma:contentTypeScope="" ma:versionID="d4532a07351a08f6a2712d41c0b7c74f">
  <xsd:schema xmlns:xsd="http://www.w3.org/2001/XMLSchema" xmlns:xs="http://www.w3.org/2001/XMLSchema" xmlns:p="http://schemas.microsoft.com/office/2006/metadata/properties" xmlns:ns2="3e53c211-3185-4c10-9376-756ec55b2145" xmlns:ns3="f9941b32-794d-481e-be3a-934c0df54c63" targetNamespace="http://schemas.microsoft.com/office/2006/metadata/properties" ma:root="true" ma:fieldsID="9838b3aff88c25ddad7995cc1a0b8644" ns2:_="" ns3:_="">
    <xsd:import namespace="3e53c211-3185-4c10-9376-756ec55b2145"/>
    <xsd:import namespace="f9941b32-794d-481e-be3a-934c0df54c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c211-3185-4c10-9376-756ec55b2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87fa0c-b95f-466b-b864-0a5f4c10e4d1}" ma:internalName="TaxCatchAll" ma:showField="CatchAllData" ma:web="3e53c211-3185-4c10-9376-756ec55b2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41b32-794d-481e-be3a-934c0df54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3c211-3185-4c10-9376-756ec55b2145" xsi:nil="true"/>
    <lcf76f155ced4ddcb4097134ff3c332f xmlns="f9941b32-794d-481e-be3a-934c0df54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E70B81-F9B9-4ED2-A9C1-DE17A34D9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A01BB-5F98-4C24-B903-D284CC226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3c211-3185-4c10-9376-756ec55b2145"/>
    <ds:schemaRef ds:uri="f9941b32-794d-481e-be3a-934c0df54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3DEEE-0A5F-4140-A393-CB4F9B7818C3}">
  <ds:schemaRefs>
    <ds:schemaRef ds:uri="http://schemas.microsoft.com/office/2006/metadata/properties"/>
    <ds:schemaRef ds:uri="http://schemas.microsoft.com/office/infopath/2007/PartnerControls"/>
    <ds:schemaRef ds:uri="3e53c211-3185-4c10-9376-756ec55b2145"/>
    <ds:schemaRef ds:uri="f9941b32-794d-481e-be3a-934c0df54c63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Husby, Erik</cp:lastModifiedBy>
  <cp:revision>4</cp:revision>
  <dcterms:created xsi:type="dcterms:W3CDTF">2025-05-22T10:21:00Z</dcterms:created>
  <dcterms:modified xsi:type="dcterms:W3CDTF">2025-05-22T10:29:00Z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0x010100E9FF2F89A4D2FB4F93507DBCFEA3F1DF</vt:lpwstr>
  </property>
  <property fmtid="{D5CDD505-2E9C-101B-9397-08002B2CF9AE}" pid="3" name="MediaServiceImageTags">
    <vt:lpwstr/>
  </property>
</Properties>
</file>